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f28c" w14:textId="551f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Зайсанского районного маслихата от 21 сентября 2020 года № 61-6 "Об оказании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Зайсанского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17 ноября 2022 года № 25-4. Зарегистрировано в Министерстве юстиции Республики Казахстан 18 ноября 2022 года № 30592. Утратило силу решением Зайсанского районного маслихата Восточно-Казахстанской области от 28 августа 2024 года № 25/7-VIII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Зайсанского районного маслихата Восточно-Казахстанской области от 28.08.2024 </w:t>
      </w:r>
      <w:r>
        <w:rPr>
          <w:rFonts w:ascii="Times New Roman"/>
          <w:b w:val="false"/>
          <w:i w:val="false"/>
          <w:color w:val="ff0000"/>
          <w:sz w:val="28"/>
        </w:rPr>
        <w:t>№ 25/7-VIII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"Об оказании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Зайсанского района" от 21 сентября 2020 года № 61-6 (зарегистрировано в Реестре государственной регистрации нормативных правовых актов под №7598)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Зайсанского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Зайсанского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решению.".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61-6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Зайсанского района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Зайсанского района.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 и социальных программ Зайсанского района".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размер оказания социальной поддержки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по оплате коммунальных услуг и приобретению топлива оказывается за счет бюджетных средств,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Зайсанского района, без истребования заявлений от получателей, на основании сводных списков, утвержденных первыми руководителями государственных организаций, через отделения акционерного общества "Казпочта".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лицам, постоянно проживающим и работающим в сельских населенных пунктах на территории Зайсанского района.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за счет средств бюджета в размере 11,0911 месячных расчетных показателей.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