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6070" w14:textId="0f9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октября 2022 года № 24-1. Зарегистрировано в Министерстве юстиции Республики Казахстан 2 ноября 2022 года № 30375.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№3217)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Зайсанского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Зайсанского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Зайсанского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Зайсанского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Социалистических Республик (далее –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 - 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бывшего Союза ССР – в размере 13000 (тринадцать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инфицированным вирусом иммунодефицита человека (одному из родителей или иным законным представители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Зайсанского района на текущий финансовый год.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