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ba3d" w14:textId="ff7b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Жарминскому району Восточно-Казахстанкой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14/249-VII. Зарегистрировано в Министерстве юстиции Республики Казахстан 1 апреля 2022 года № 27353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787 "Об утверждении Правил уплаты туристского взноса для иностранцев", Жарминский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Жарминскому району Восточно-Казахстанской области в местах размещения туристов с 1 января по 31 декабря 2022 года включительно – 0 (ноль) процентов от стоимости пребывания.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