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146" w14:textId="b3a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4 марта 2022 года № 13/217-VII. Зарегистрировано в Министерстве юстиции Республики Казахстан 10 марта 2022 года № 27063. Утратило силу решением Жарминского районного маслихата области Абай от 30 ноября 2023 года № 9/149-VIII.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 53/530-VІ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8352)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53/530–VI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Жарминского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Жарминского района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Жарминского района.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получившие ранее звание "Мать-героиня", а также награжденным орденами "Материнская слава" I и II степени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образования (но не более чем до достижения двадцатитрехлетнего возраста) –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13 000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– инвалидам в возрасте до 18 лет (одному из родителей или иным законным представителям детей-инвалидов) –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либо имеющим социально значимое заболевание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лицам, больным туберкулезом на амбулаторном этапе лечения предоставляется ежемесячно в размере 7 месячных расчетных показателей без учета среднедушевого дохода.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Предельный размер социальной помощи при наступлении трудной жизненной ситуации составляет 50 (пятьдесят) месячных расчетных показателей. Предельный размер социальной помощи на праздничные дни составляет 1000000 (один миллион) тенге.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 (семьями), находящимся в трудной жизненной ситуации вследствие стихийного бедствия или пожара заявление подается в течение трех месяцев со дня наступления события. </w:t>
      </w:r>
    </w:p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10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