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345" w14:textId="469f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Прапорщиково и Уварово Иртышского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3 мая 2022 года № 5. Зарегистрировано в Министерстве юстиции Республики Казахстан 6 мая 2022 года № 27939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11 июня 2021 года, с учетом мнения населения сел Прапорщиково и Уварово Иртышского сельского округа Глубоковского района Восточно-Казахстанской области,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Прапорщиково Иртышского сельского округа Глубоковского района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Нурганым Кусаинова;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Евгения Устименко.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Куйбышева на улицу Центральная села Уварово Иртышского сельского округа Глубоковского района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Иртышского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Глубоковского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