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3527" w14:textId="5ae3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Быструха Быструшинского сельского округа Глубоковского района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Быструшинского сельского округа Глубоковского района Восточно-Казахстанской области от 4 мая 2022 года № 1. Зарегистрировано в Министерстве юстиции Республики Казахстан 12 мая 2022 года № 28007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на основании заключения Восточно - Казахстанской областной ономастической комиссии от 27 декабря 2021 года, с учетом мнения населения села Быструха Быструшинского сельского округа Глубоковского района Восточно-Казахстанской области,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Кирова села Быструха Быструшинского сельского округа Глубоковского района Восточно-Казахстанской области на улицу Самал.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Быструшинского сельского округа Глубоковского района, Восточно-Казахстанской области"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Глубоковского района Восточно-Казахстанской области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Быструшинского 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Канапин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