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f2b9" w14:textId="857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Бородулихинского сельского округа от 23 мая 2022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сельского округа Бородулихинского района области Абай от 14 октября 2022 года № 9. Зарегистрировано в Министерстве юстиции Республики Казахстан 21 октября 2022 года № 30259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Бородулихинского района от 27 августа 2022 года № 631,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улиц Лесная, Федора Середина, Тәуелсіздік, Бірлік, Тусубжанова, Пионерская, микрорайон Южный, Подстанция и улицы КСХТ села Бородулиха Бородулихинского сельского округа Бородулихинского района области Абай,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Бородулихинского сельского округа Бородулихинского района от 23 мая 2022 года №4 "Об установлении ограничительных мероприятий" (зарегистрировано в Реестре государственной регистрации нормативных правовых актов за № 28251).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Бородулихинского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