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b96a" w14:textId="a9b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Бородулиха Бородулихинского сельского округа Бородулихинского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сельского округа Бородулихинского района области Абай от 2 августа 2022 года № 8. Зарегистрировано в Министерстве юстиции Республики Казахстан 8 августа 2022 года № 29054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cтатьи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Бородулиха и на основании заключения Восточно-Казахстанской областной ономастической комиссии от 27 декабря 2021 года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Бородулиха Бородулихинского сельского округа Бородулихинского района области Абай: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Колхозная на улицу Қажымұқан;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КСХТ на улицу Дінмұхамед Қонаев;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Короткая на улицу Иван Косенков;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СТО на улицу Алтай.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Бородулихинского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