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4ff2" w14:textId="3774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Мынбулакского сельского округа Аягозского района от 20 декабря 2020 года № 1 "Об установлении ограничительных мероприятий на территории улицы Ай села Ай Мынбулакского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Мынбулакского сельского округа Аягозского района области Абай от 1 сентября 2022 года № 4. Зарегистрировано в Министерстве юстиции Республики Казахстан 2 сентября 2022 года № 29390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Аягозской районной инспекции Комитета ветеринарного контроля и надзора Министерства сельского хозяйства Республики Казахстан от 25 мая 2021 года № 368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Ай села Ай Мынбулакского сельского округа Аягозского района, в связи с проведением комплекса ветеринарных мероприятий по ликвидации очагов болезни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Мынбулакского сельского округа Аягозского района от 20 декабря 2020 года № 1 "Об установлении ограничительных мероприятий на территории улицы Ай села Ай Мынбулаксого сельского округа Аягозского района" (зарегистрировано в Реестре государственной регистрации нормативных правовых актов под №7991).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Мынбулакского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