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fc8a" w14:textId="f1ff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Аягозского районного маслихата от 04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31 марта 2022 года № 12/221-VII. Зарегистрировано в Министерстве юстиции Республики Казахстан 14 апреля 2022 года № 27552. Утратило силу решением Аягозского районного маслихата области Абай от 12 октября 2023 года № 7/93-VIII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области Абай от 12.10.2023 </w:t>
      </w:r>
      <w:r>
        <w:rPr>
          <w:rFonts w:ascii="Times New Roman"/>
          <w:b w:val="false"/>
          <w:i w:val="false"/>
          <w:color w:val="ff0000"/>
          <w:sz w:val="28"/>
        </w:rPr>
        <w:t>№ 7/93-VIII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№7531)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12/221-VII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52/440-VI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Аягозского района Восточно-Казахстанской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Восточно-Казахстанской области".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Аягозского района Восточно-Казахстанской области";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города, поселкового,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Аягозского района.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 в виде денежных выплат следующим категориям граждан: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или получившим ранее звание "Мать-героиня", а также награжденным орденами "Материнская слава" I и II степени, многодетным семьм - в размере 15000 (пятнадцать тысяч) тенге.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- в размере 1000000 (один миллион)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100 000 (сто тысяч)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100 000 (сто тысяч)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100 000 (сто тысяч)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100 000 (сто тысяч)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100 000 (сто тысяч)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100 000 (сто тысяч)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100 000 (сто тысяч)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обслуживавших действовавшие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действия - в размере 100 000 (сто тысяч)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супругу (супруге) умершего инвалида Великой Отечественной войны или лицам, приравненного по льготам к инвалидам Великой Отечественной войны, а также супругу (супруге)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– в размере 100 000 (сто тысяч)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(сто тысяч)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награждҰнные орденами и медалями бывшего Союза ССР за самоотверженный труд и безупречную воинскую службу в тылу в годы Великой Отечественной войны – в размере 42500 (сорок две тысячи пятьсот)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100 000 (сто тысяч)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100 000 (сто тысяч)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70 000 (семьдесят тысяч)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100 000 (сто тысяч)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100 000 (сто тысяч)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100 000 (сто тысяч)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– в размере 100 000 (сто тысяч)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награжденные орденами и медалями бывшего Союза ССР за участие в обеспечении боевых действий – в размере 100 000 (сто тысяч)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в размере 100 000 (сто тысяч)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в размере 100 000 (сто тысяч)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- в размере 100 000 (сто тысяч)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 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100 000 (сто тысяч)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100 000 (сто тысяч)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13 000 (тринадцать тысяч) тенге.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– 30 августа: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- инвалидам в возрасте до 18 лет (одному из родителей или иным законным представителям детей-инвалидов) – в размере 15 000 (пятнадцать тысяч) тенге.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13 000 (тринадцать тысяч)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13000 (тринадцать тысяч)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13 000 (тринадцать тысяч)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репрессии по решениям центральных союзных органов: Верховного Суда Союза ССР и его судебных коллегий, коллегии Объединенного государственного политического управления Союза ССР, особого совещания при Народном Комиссариате Внутренних дел-Министерстве государственной безопасности-Министерстве внутренних дел Союза ССР, Комиссии Прокуратуры Союза ССР и Народного комиссариата внутренних дел Союза ССР по следственным делам и других органов – в размере 13 000 (тринадцать тысяч)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100 000 (сто тысяч)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13 000 (тринадцать тысяч)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13 000 (тринадцать тысяч) тенге.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с учетом среднедушевого дохода, не превышающего порога однократного размера прожиточного минимума, по следующим основаниям: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пострадавшие вследствие стихийного бедствия или пожара по месту возникновения стихийного бедствия или пожара, предоставляется единовременно без учета среднедушевого дохода;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 на амбулаторном этапе лечения - предоставляется ежемесячно в размере 7 месячных расчетных показателей со среднедушевым доходом не превыщающий однократной величины прожиточного минимума;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 инфицированных вирусом иммунодефицита человека (одному из родителей или иным законным представителям детей), состоящих на диспансерном учете, предоставляется ежемесячно без учета среднедушевого дохода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месячных расчетных показателей отдельным категориям нуждающихся граждан, оказавшимся в трудной жизненной ситуации.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 районного значения, поселкового,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87"/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