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2383" w14:textId="f592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17 мая 2022 года № 22/5-VII. Зарегистрировано в Министерстве юстиции Республики Казахстан 24 мая 2022 года № 28185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Абайского районного маслихата области Абай от 07.10.2025 </w:t>
      </w:r>
      <w:r>
        <w:rPr>
          <w:rFonts w:ascii="Times New Roman"/>
          <w:b w:val="false"/>
          <w:i w:val="false"/>
          <w:color w:val="000000"/>
          <w:sz w:val="28"/>
        </w:rPr>
        <w:t>№ 31/10-VIII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 и культуры, являющимся гражданскими служащими и работающим в сельских населенных пунктах Абайского района, а также указанным специалистам, работающим в государственных организациях финансируемых из местных бюджетов,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культуры являющихся гражданскими служащими и работающих в сельской местности, определяется местными исполнительными органами по согласованию с местным представительным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07.10.2025 </w:t>
      </w:r>
      <w:r>
        <w:rPr>
          <w:rFonts w:ascii="Times New Roman"/>
          <w:b w:val="false"/>
          <w:i w:val="false"/>
          <w:color w:val="000000"/>
          <w:sz w:val="28"/>
        </w:rPr>
        <w:t>№ 31/10-VIII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