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1604" w14:textId="4941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октября 2019 года № 40/5-VІ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24 марта 2022 года № 20/9-VII. Зарегистрировано в Министерстве юстиции Республики Казахстан 31 марта 2022 года № 27317. Утратило силу решением Абайского районного маслихата области Абай от 22 декабря 2023 года № 11/7-VIII.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определения размера и порядка оказания жилищной помощи" от 18 октября 2019 года № 40/5-VІ (зарегистрировано в Реестре государственной регистрации нормативных правовых актов за № 6245)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Абайском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20/9-VII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Абайском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Айбаском районе 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Абайского района" (далее –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веб-портала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