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375" w14:textId="e7b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мая 2022 года № 15/2-VII. Зарегистрировано в Министерстве юстиции Республики Казахстан 7 июня 2022 года № 28386. Утратило силу решением Риддерского городского маслихата Восточно-Казахстанской области от 10 января 2024 года № 11/16-VIII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10.01.2024 </w:t>
      </w:r>
      <w:r>
        <w:rPr>
          <w:rFonts w:ascii="Times New Roman"/>
          <w:b w:val="false"/>
          <w:i w:val="false"/>
          <w:color w:val="000000"/>
          <w:sz w:val="28"/>
        </w:rPr>
        <w:t>№ 11/16-VIII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марта 2021 года № 3/6-VII (зарегистрировано в Реестре государственной регистрации нормативных правовых актов под №8537).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19 мая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Риддера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города Риддера", финансируемый за счет местного бюджета, осуществляющий оказание социальной помощи;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города Риддера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города Риддера (далее - МИО) в денежной или натуральной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и постоянно проживающих на территории города Риддера.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ежемесячно.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Риддерского городского маслихата Восточно-Казахстанской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без учета дохода предоставляется к праздничным дням, следующим категориям граждан: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15000 (пятнадцать тысяч)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- 15000 (пятнадцать тысяч)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- 30000 (тридцать тысяч)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- 100000 (сто тысяч)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- 100000 (сто тысяч)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- 100000 (сто тысяч)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- 100000 (сто тысяч)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- 100000 (сто тысяч)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- 100000 (сто тысяч)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года- 100000 (сто тысяч)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- 100000 (сто тысяч)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- 100000 (сто тысяч)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- 100000 (сто тысяч)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- 13000 (тринадцать тысяч)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- 13000 (тринадцать тысяч)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- 1500000 (один миллион пятьсот тысяч)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- 100000 (сто тысяч)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- 100000 (сто тысяч)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- 100000 (сто тысяч)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- 100000 (сто тысяч)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- 100000 (сто тысяч)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- 100000 (сто тысяч)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- 100000 (сто тысяч)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- 100000 (сто тысяч)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- 50000 (пятьдесят тысяч)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- 100000 (сто тысяч)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- 100000 (сто тысяч)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- 70000 (семьдесят тысяч)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- 100000 (сто тысяч)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 с инвалидностью (детей с инвалидностью) - 30000 (тридцать тысяч)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ребенка-сироту (детей - сирот), ребенка (детей), оставшегося без попечения родителей - 30000 (тридцать тысяч)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- 100000 (сто тысяч)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Риддерского городского маслихата Восточно-Казахстанской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Риддерским городским маслихатом в кратном отношении к прожиточному минимуму.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отдельным категориям нуждающихся граждан единовременно: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находящимися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 по следующим основаниям: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 и отсутствие родительского попечения;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самообслуживанию, в связи с преклонным возрастом, вследствие перенесенной болезни и (или) инвалидности;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предоставляется без учета среднедушевого дохода;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у которых среднедушевой доход за квартал, предшествующий кварталу обращения, не превышает установленного порога.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порог среднедушевого дохода лица (семьи) в размере двукратной величины прожиточного минимума.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Ежемесячная социальная помощь детям до восемнадцати лет, инфицированным вирусом иммунодефицита человека (одному из родителей или иным законным представителям детей), состоящих на диспансерном учете, предоставляется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Ежемесячная социальная помощь лицам, находящимся на амбулаторном лечении с заболеванием туберкулез, предоставляется без учета среднедушевого дохода в размере 10 (десять) месячных расчетных показателей на основании списка, предоставляемого организацией здравоохранения, находящегося на территории города Риддера.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11-1 в соответствии с решением Риддерского городского маслихата Восточно-Казахстанской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Единовременная социальная помощь лицам, сопровождающим лиц с инвалидностью 1 группы на санаторно-курортное лечение предоставляется без учета среднедушевого дохода в размере 227 150 (двести двадцать семь тысяч сто пятьдесят) тенге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Риддерского городского маслихата Восточно-Казахстанской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01.05.2023).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в каждом отдельном случае определяется специальной комиссией, размер оказываемой социальной помощи указывается в заключении о необходимости оказания социальной помощи.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при наступлении трудной жизненной ситуации составляет 100 (сто) месячных расчетных показателя.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местным исполнительным органом, по представлению уполномоченной организации либо иных организаций без истребования заявлений от получателей.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Риддера;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