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09d" w14:textId="7a60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Курчатовского городского маслихата от 13 марта 2018 года № 19/144-VI "Об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18 августа 2022 года № 19/131-VII. Зарегистрировано в Министерстве юстиции Республики Казахстан 7 сентября 2022 года № 29459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Курчатовского городского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13 марта 2018 года № 19/144-VI "Об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 (зарегистрировано в Реестре государственной регистрации нормативных правовых актов под № 5566).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