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99b" w14:textId="74ae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июля 2022 года № 27/215-VII. Зарегистрировано в Министерстве юстиции Республики Казахстан 2 августа 2022 года № 28984. Утратило силу решением маслихата города Семей области Абай от 20 ноября 2024 года № 34/180-VIII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20.11.2024 </w:t>
      </w:r>
      <w:r>
        <w:rPr>
          <w:rFonts w:ascii="Times New Roman"/>
          <w:b w:val="false"/>
          <w:i w:val="false"/>
          <w:color w:val="ff0000"/>
          <w:sz w:val="28"/>
        </w:rPr>
        <w:t>№ 34/180-VIII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мая 2019 года № 38/265-VI "Об утверждении тарифов на сбор, вывоз, переработку и захоронение твердых бытовых отходов по городу Семей" (зарегистрировано в Реестре государственной регистрации нормативных правовых актов за № 6008).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27/215-VII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Семей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