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c6ee" w14:textId="a8fc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мая 2022 года № 22/3-VII. Зарегистрировано в Министерстве юстиции Республики Казахстан 19 мая 2022 года № 28120. Утратило силу решением Усть-Каменогорского городского маслихата Восточно-Казахстанской области от 19 декабря 2025 года № 40/10-VIII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40/10-VIII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за № 6248)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жилищных сертификатов по городу Усть-Каменогорску: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помощи,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1,5 миллиона (один миллион пятьсот тысяч) тенге в виде социальной поддержки.";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категории получателей жилищных сертификатов по городу Усть-Каменогорску: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социально-уязвимые слои населения, состоящие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детей-инвалидов;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осуществляющие трудовую деятельность в государственных учреждениях и государственных предприятиях, подведомственных акиматам области, города, и состоящие в очередности граждан, нуждающихся в жилище из государственного жилищного фонда или жилище, арендованном местным исполнительным органом в частном жилищном фонде: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педагогические работники в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организаций социального обеспечения, участвующие в оказании специальных социальных услуг;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работники организаций культуры и спорта.".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