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75a4" w14:textId="4747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городском сообщении на территории города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19 апреля 2022 года № 1438. Зарегистрировано в Министерстве юстиции Республики Казахстан 20 апреля 2022 года № 27690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Усть-Каменогорск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городском сообщении на территории города Усть-Каменогорск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- 90 (девяносто)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- 130 (сто тридцать)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мая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