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5fd7" w14:textId="dda5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9 июля 2020 года № 58/5-VI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января 2022 года № 16/2-VII. Зарегистрировано в Министерстве юстиции Республики Казахстан 10 февраля 2022 года № 26776. Утратило силу решением Усть-Каменогорского городского маслихата Восточно-Казахстанской области от 2 ноября 2023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9 июля 2020 года № 58/5-VI (зарегистрировано в Реестре государственной регистрации нормативных правовых актов под № 7375)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58/5-VI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Усть-Каменогорска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города Усть-Каменогорска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города Усть-Каменогорска.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день- 8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– 7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летнего состава, совершавшие вылеты на боевые задания в Афганистан с территории бывшего Союза ССР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 –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награждҰнные медалью "За оборону Ленинграда" или знаком "Житель блокадного Ленинграда"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 30 августа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14500 (четырнадцать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(законному представителю) - в размере 14500 (четырнадцать тысяч пятьсот)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событиях 16-17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13000 (тринадцать тысяч)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признанным находящимися в трудной жизненной ситуации по основаниям, предусмотренным законодательством Республики Казахстан, не превышающим установленного порога, предоставляется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пожара, без учета среднедушевого дохода, предоставляется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со среднедушевым доходом, за квартал, предшествующий кварталу обращения, не превышающим установленного порога, предоставляется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инфицированных вирусом иммунодефицита человека состоящих на диспансерном учете, ежемесячно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лица (семьи) в размере двукратной величины прожиточного минимума.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или пожара заявление подается в течение трех месяцев со дня наступления события.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