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436f" w14:textId="d33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2022 года № 312. Зарегистрировано в Министерстве юстиции Республики Казахстан 21 декабря 2022 года № 31184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(зарегистрированное в Реестре государственной регистрации нормативных правовых актов за № 25062)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"Ертисская бассейновая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2021 года № 322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760-977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километрах северо-восточнее села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 юго-востоку от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 юго-востоку от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 юго-востоку от села Быково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 юго-востоку от села Быково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 юго-восточнее села Ушбулак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Саврасовка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 юго-восточнее села Ушбулак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 юго-восточнее села Ушбулак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Солоновочка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Новая 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Новая 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Новая 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Новая 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Кайынды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Кайынды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Кайынды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Кайынды № 4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Алкабек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Алкабек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Орта Теректы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Орта Теректы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Орта Теректы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Орта Теректы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Кулуджун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Нижняя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