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afa1" w14:textId="088a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26 декабря 2018 года № 392 "Об определении территорий для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декабря 2022 года № 307. Зарегистрировано в Министерстве юстиции Республики Казахстан 12 декабря 2022 года № 31066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декабря 2018 года № 392 "Об определении территорий для старательства" (зарегистрированное в Реестре государственной регистрации нормативных правовых актов № 5721)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12,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47,14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28,63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россыпь Караагаш в Аксуатском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россыпь Караагаш в Аксуатском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россыпь Караагаш в Аксуатском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Мариновка 2 в Жарминском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49,07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Кентарлау 2 в Жарминском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47,6667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Верхний в Жарминском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Западный в районе Самар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Вертикальный в районе Самар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4,773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Правый в Катон-Карагайском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00,8598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Салкынтобе в Жарминском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52,1575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1 в районе Алтай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2 в районе Алтай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3 в районе Алтай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4 в районе Алтай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5 в районе Алтай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6 в районе Алтай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7 в районе Алтай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8 в районе Алтай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13,5288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Сухой лог в Жарминском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22,1500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Мостовой в Курчумском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22,6384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26,0412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Каратобе 1 в Жарминском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44,3916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32,7780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Каратобе 2 в Жарминском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44,3916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21,88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в Жарминском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22,84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 в Жарминском районе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Восточно-Казахстанской области.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"Восточно-Казахстанский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межрегиональный Департамент геологии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геологии Министерства экологии,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Республики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"Востказнедра""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"Департамент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экологического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контроля Министерства экологии,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