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0193" w14:textId="d580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норматива субсидий на закуп сельскохозяйственной продукции для производства продуктов ее глубокой переработки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октября 2022 года № 254. Зарегистрировано в Министерстве юстиции Республики Казахстан 21 октября 2022 года № 30278. Утратило силу постановлением Восточно-Казахстанского областного акимата от 16 ноября 2023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16.11.2023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12-7)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за № 10087),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субсидий на закуп сельскохозяйственной продукции для производства продуктов ее глубокой переработки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254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закуп сельскохозяйственной продукции для производства продуктов ее глубокой переработки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закупаемой сельскохозяйственной продукции, тенге/килограмм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