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3cd5" w14:textId="db43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17 марта 2022 года № 62 "Об утверждении объемов субсидий по направлениям, субсидирования развития племенного животноводства, повышения продуктивности и качества продукции животноводства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сентября 2022 года № 212. Зарегистрировано в Министерстве юстиции Республики Казахстан 13 сентября 2022 года № 29550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марта 2022 года № 62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год" (зарегистрированное в Реестре государственной регистрации нормативных правовых актов за № 27164)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Восточно-Казахстанского областного акимата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62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1 379 910 000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3 818 345 000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896 092 200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410 950 800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3 345 435,3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100 363 060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5 884 188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117 683 760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20 987 640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1 590 594 160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17 296 165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1 383 693 200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10 421 514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625 290 840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2 021 930 840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149 708 000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1 153 970 000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8 849 480 000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892 451 000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