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23f1" w14:textId="74a2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августа 2022 года № 202. Зарегистрировано в Министерстве юстиции Республики Казахстан 24 августа 2022 года № 29245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 (зарегистрированное в Реестре государственной регистрации нормативных правовых актов за № 25062)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Республиканское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"Ертисская бассейновая инспекция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"8"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приток реки Аблакетка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кадастровым номером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05-085-049-926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"Алмаз"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севернее села Самсоновка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с кадастровым номером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05-085-051-434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"Домостроитель"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Босага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05-252-169 Акбулакского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05-252-145 Кокентауского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Узынбулак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Поперечное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2,9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Поперечное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2,9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Поперечное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2,9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Поперечное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Разливанка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Ульба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Луговатая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 реки Луговатая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 реки Луговатая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Козлуха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Козлуха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Ливино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Ванявка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9,8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Ливино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Листвяжная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 05-083-051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ручьи Листвяжная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 05-083-051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 05-083-053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 05-083-053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 05-083-053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Красный 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правый приток реки Осиновка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1,5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Бедаревка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Строганка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Бедаревка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Томилин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Козлушка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Терентьев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 километре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поселка Октябрьский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Зубовское месторождение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17,6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Поперечная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17,6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17,6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0,1 километре восточнее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Соловьево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 села Соловьево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Мартыновский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Прибрежный, кадастровый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05-070-053-176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Прибрежный, кадастровый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05-070-053-176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Крестовка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6 километрах восточнее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Алтай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Катон-Карагайского, Уланского районов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западнее села Алтайка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Березовка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города Алтай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Усть-Каменогорское водохранилище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(село Ермаковка)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(село Ново-Троицкое)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истоки ручья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восточнее села Чапаево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Малая Мякотиха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учетных кварталов 05-070-059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учетных кварталов 05-070-059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учетных кварталов 05-070-059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Урунхайка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учетных кварталов 05-070-059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Таловка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учетных кварталов 05-070-059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Уфимцев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учетных кварталов 05-070-059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Поклонный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7,5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Маяк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Топтушка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Маяк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Клементьев 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Васильевской переправы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Дарабайкин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Васильевской переправы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Маралий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Дородница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Дородница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Дородница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Мякотиха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Мякотиха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Ландман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Парыгино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Погуляйка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Погуляйка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Бурнашевка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Никольск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Бедаревка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Теплый Ключ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Бедаревка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Бедаревка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05-239-062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Мамырсу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05-239-062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севернее села Шаган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километре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Новая Ульба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Малая Ульба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Андрониха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Гремячий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Богородский ключ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восточнее села Ушаново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Левая Убинка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Бусиниха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Лосьевка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Веселовка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Бобровка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Вороний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Быструха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Быструха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Секисовка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Календарка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Шмокинский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Муравьевский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Бюкуй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25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 44-93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(10Г-5Г-6,7,12)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М-44-93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(10Г-5Г-6,7,12)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Акжайлау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Кесыкпай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Батпакбулак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от месторождения Бакырчик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Косбогастау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ключ Горняк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Койтас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Зайсанского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Куркиреме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Шынгыстай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Кокбастау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юго-западнее села Уштобе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Кондратьев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Бесюй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Кундыз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Черемошка правый берег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Ушбулак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Саврасовка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Ушбулак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Ушбулак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Ушбулак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Солоновочка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Ушбулак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Назариха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восточнее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Назариха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восточнее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Назариха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километрах восточнее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Сауншат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Коктерек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Тускайын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5,3 километрах севернее села Алыбай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Байберды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Язовая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0,8 километре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Жана Ульгы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Урыль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Устюмка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Урыль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Новополяковка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Алтынбел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Ортенбулак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Тесиккия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с его притоками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Коныржайлау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левыми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правых притоков реки Шукыркальжир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Сулушокы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Путочная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Кумырза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Караоткель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Репьев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Хлебный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610-700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Акбулак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Медвежий и его левый приток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Куансай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М-45-122-(10б-5а-18, 19, 20), (10б-5а-14, 16)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Избасар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М-45-122-(10б-5а-14, 15), (10б-5б-11,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Кашкымбай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М-45-122-(10б-5б-12, 13), (10б-5б-6,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7, 8, 9, 10, 14, 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4,9)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М-45-122-(10б-5б-5, 10), (10в-5а-1, 2, 3, 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Сакрома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Верхняя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Ортауласты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учетных кварталов 05-078-006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05-078-009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учетных кварталов 05-078-006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05-078-009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Кызылкесек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учетных кварталов 05-078-006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05-078-009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Каратоган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учетных кварталов 05-078-006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05-078-009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05-078-018 и 05-078-024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26,8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26,8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Тогум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26,8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26,8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26,8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26,8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16,2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Уланское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8,5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8,5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Талдыайрык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Канжигабулак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 с пастбищными угодьями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Маралушка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 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Бердыбай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 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Койшибай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 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 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 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05-079-057, 05-079-045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Тасоткель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05-079-057, 05-079-045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восточный, западный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05-079-057, 05-079-045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Ертенбулак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Майлысай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Шыбынды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Узунбулак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Бозанбай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14,5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14,5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Уланского,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и Шемонаихинских районов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3884,7628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134-1064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Поперечный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15,6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севернее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севернее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севернее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севернее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Тульский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Кочевной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18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Кенесбай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западнее села Баяш Утепов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12,5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12,5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Жельдикезен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12,5 километрах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Жиланды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километров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Уланское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Изгутты Айтыков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Изгутты Айтыков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Киши-Коке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Калбинский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Арыкбай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195-402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Карабалапан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Малый Шыбынды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Большой Шыбынды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Ащы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Мамай батыр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Шолакбулак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Спорный Ключ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