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9c7a" w14:textId="b8a9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 субсидий на 1 литр (килограмм, грамм, штук), а так же объемов субсидий на удешевление стоимости пестицидов, биоагентов (энтомофагов)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июля 2022 года № 166. Зарегистрировано в Министерстве юстиции Республики Казахстан 9 августа 2022 года № 29071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20209), Восточно-Казахстанский областной акимат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пестицидов, биоагентов (энтомофагов) и нормы субсидий на 1 литр (килограмм, грамм, штук) пестицидов, биоагентов (энтомофагов)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 субсидий на удешевление стоимости пестицидов, биоагентов (энтомофагов) на 2022 год в сумме 1 615 870 000 (один миллиард шестьсот пятнадцать миллионов восемьсот семьдесят тысяч)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Восточно - Казахстанского областного акимата от 27.10.2022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Восточно-Казахстанской области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Восточно-Казахстанской области по вопросам агропромышленного комплекса.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Сматлаев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166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2022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Восточно-Казахстанского областного акимата от 27.10.2022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  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пестицида (аналога),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кислоты, 344 грамм/литр + дикамба,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БРЭМБО,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ЭФИР,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420 грамм/литр + 2-этилгексиловый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грамм/литр + 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Д-АРМОН–Эфир,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АЙКОН ФОРТЕ, водный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ФЕЛИКС, 757 %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 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ГАЛОКС СУПЕР 108,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ЭНТОГЛИФОС, 50%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*ЖОЙКЫН МЕГА, 60%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метсульфурон-метил,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4-Д,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4,8 %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2,4 %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хлоримурон-этил,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11,3 грамм/килограмм + тиенкарбазон-метил, 22,5 грамм/килограмм + мефенпир-диэтил-антидот,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25 грамм/литр + амидосульфурон, 100 грамм/литр + мефенпир-диэтил-антидот,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АМИДА,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ШЕДЕУ,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КВИКСТЕП,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клоксинтоцет-мексил,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концентрат наноэмульсии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смачивающийся порошок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МЕРИТ 45,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65 089,28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грамм/литр + тербутилазин 187,5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 + метсульфурон-метил,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фенклоразол-этил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ЛАСТИК ЭКСТРА,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ПЕГАС, 13,5%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йодосульфурон-метил-натрия, 1,0 грамм/литр + тиенкарбазон-метил, 10 грамм/литр + ципросульфид-антидот,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МАЙСТЕР ПАУЭР,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ЗАЛП,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грамм/килограмм + метсульфурон-метил,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хизалафоп-п-тефурил,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трибенурон-метил,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90 грамм/литр + мефенпир-диэтил,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грамм/литр + дикват,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грамм/литр + хлоримурон-этил, 12грамм/литр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соль,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соль,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80 грамм/литр + десмедифам,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БИТАП-КОМПАКТ, 16%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 + амидосульфурон,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водорастворимые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+ 2,4-Д-2-этилгексил, 430 грамм/литр + мефенпир-диэтил (антидот), 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малолетучие эфиры 2,4-Д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 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ЛЕМУР,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в виде 2-этилгексилового эфира, 452,42 грамм/литр + флорасулам, 6,25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2.0,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ГЕЙЗЕР,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СУНКАР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ДУО,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 + 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250 грамм/литр + тебуконазол,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МАТАДОР,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ПИКСТАР, суспензионная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грамм/литр + пираклостробин,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пропиканазола, 140 грамм/литр + тебуканазола, 140 грамм/литр + эпоксиназола,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крезоксим-метила, 250 грамм/литр, эпоксиконазол,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ИДЕАЛ,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Г, 0,005%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грамм/литр + бета-цифлутрин,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ЦЕПЕЛЛИН,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микрокапсулированная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препараты, имеющие государственную регистрацию двойного назначения и используемые, как гербицид и десикант;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