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e08a" w14:textId="76ae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21 января 2020 года № 6 "Об утверждении регионального перечня приоритетных видов спорта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мая 2022 года № 124. Зарегистрировано в Министерстве юстиции Республики Казахстан 2 июня 2022 года № 28343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21 января 2020 года № 6 "Об утверждении регионального перечня приоритетных видов спорта Восточно-Казахстанской области" (зарегистрированное в Реестре государственной регистрации нормативных правовых актов под № 6711)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Восточно-Казахстанской области"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акимата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социальным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спорта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2020 года №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 (СПОДА)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могул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настольный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слалом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лыжные гонки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Радиоспорт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Самбо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Taekwon-do Federation по версии Таэквон-до ITF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Танцы на колясках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Асық 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Джиу-джитсу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дзюдо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Хоккей с мячом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Смешанные боевые единоборства ММА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легкая атлектика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Рукопашный бой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Туристическое многоборье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хоккей с шайбой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Бадминтон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двоеборье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қуу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Бодибилдинг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Всестилевое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 (СПОДА)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кҰкушинкай KWF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Компакт-спортинг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Ледолазание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акробатика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 (СПОДА)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Полноконтактное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футбол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 (СПОДА)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СПОДА – C поражением опорно-двигательного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 – Сурдолимпийские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– Интернешнал Таеквондо Федерейшн (International Taekwondo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(Mixed Martial Arts);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Юнайтэд Ворлд Врестлинг (United World Wrestling);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KWF – Каратэномичи Ворлд Федерейшн (Kyokusin World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Глобал таеквондо федерейшн (Global taekwon-do federation).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