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7386" w14:textId="32a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апреля 2022 года № 91. Зарегистрировано в Министерстве юстиции Республики Казахстан 22 апреля 2022 года № 27731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Аманат вверх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84° 24' 40.98" С 48° 0' 5.12"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23' 22.41" С 47° 59' 29.95"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22' 55.60" С 47° 59' 54.80"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24' 14.71" С 48° 0' 32.17"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Жолнускау вверх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57' 5.19" С 48° 7' 53.09"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56' 30.52" С 48° 6' 51.73"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55' 46.46" С 48° 7' 3.35"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56' 20.48" С 48° 8' 4.42"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Аксуат вверх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41' 1.46" С 48° 13' 19.85"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40' 32.77" С 48° 12' 16.04"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39' 45.20" С 48° 12' 26.30"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40' 14.69" С 48° 13' 28.58"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Тугыл вверх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12' 49.99" С 47° 44' 50.32"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12' 7.31" С 47° 44' 29.65"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11' 40.96" С 47° 44' 57.00"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12' 22.19" С 47° 45' 17.51"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мыса Тополев вниз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1' 40.94" С 47° 51' 13.43"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0' 54.34" С 47° 50' 8.42"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0' 21.12" С 47° 50' 23.28"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1' 3.34" С 47° 51' 25.31"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Байтогас вниз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50' 39.63" С 47° 53' 55.94"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49' 17.90" С 47° 53' 18.66"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48' 51.17" С 47° 53' 45.34"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50' 13.42" С 47° 54' 21.42"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мыса Ултарак вверх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30' 5.28" С 48° 2' 58.58"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30' 9.95" С 48° 1' 53.01"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29' 21.40" С 48° 1' 50.79"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29' 15.15" С 48° 2' 56.23"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Буктырма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Восточно-Казахстанского областного акимата от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границы запретной зоны залива Торангы 500 метров, вниз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37' 36.82" С 48° 25' 33.10"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37' 46.16" С 48° 25' 6.77"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83° 37' 1.17" С 48° 24' 56.29"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36' 48.78" С 48° 25' 25.41"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Восточно-Казахстанского областного акимата от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устья реки Курчум 500 метров, вниз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32' 13.78" С 48° 37' 0.49"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31' 51.98" С 48° 36' 24.39"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31' 9.61" С 48° 36' 40.54"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31' 35.97" С 48° 37' 11.06"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Казнаковской переправы по 1 километру вверх и вниз по течению, вглубь водоема до противоположного берега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25' 26.00" С 48° 49' 5.20"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28' 6.65" С 48° 47' 33.14"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27' 51.18" С 48° 46' 39.72"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25' 17.69" С 48° 48' 14.17"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устья реки Каинда 500 метров вверх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30' 41.56" С 48° 51' 10.69"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30' 25.56" С 48° 50' 40.91"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29' 40.15" С 48° 50' 56.28"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29' 54.45" С 48° 51' 27.02"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устья залива Песчанка вниз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53' 47.55" С 49° 3' 30.68"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53' 44.83" С 49° 2' 53.09"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52' 55.83" С 49° 2' 56.63"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52' 59.43" С 49° 3' 36.60"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устья залива Акшокы вниз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4' 38.57" С 49° 6' 40.60"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5' 8.52" С 49° 6' 12.23"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4' 28.08" С 49° 5' 53.47"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3' 50.67" С 49° 6' 30.39"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Свинчатка вверх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11' 6.97" С 49° 5' 58.82"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11' 33.14" С 49° 5' 31.23"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10' 52.30" С 49° 5' 19.59"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10' 29.51" С 49° 5' 43.74"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Приморское вниз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20' 20.68" С 49° 11' 57.25"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20' 19.58" С 49° 11' 23.88"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19' 30.85" С 49° 11' 26.02"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19' 32.47" С 49° 12' 0.06"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Васильевской переправы вверх по течению 2 километра и вниз по течению 1 километр, вглубь водоема до противоположного берега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7' 30.97" С 49° 16' 2.38"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8' 31.64" С 49° 17' 34.42"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6' 2.03" С 49° 16' 55.73"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6' 40.13" С 49° 18' 0.46"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Алтайка вверх по течению 1 километр,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48' 27.44" С 49° 29' 40.13"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47' 28.25" С 49° 28' 43.03"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46' 54.57" С 49° 28' 58.13"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47' 50.95" С 49° 29' 52.66"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напротив села Новая Бухтарма по берегу 2 километра, вглубь водоема 2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31' 45.94" С 49° 37' 9.95"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32' 8.55" С 49° 36' 23.29"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30' 56.95" С 49° 36' 5.21"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30' 31.54" С 49° 36' 46.83"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напротив села Октябрьский вверх по берегу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36' 0.18" С 49° 37' 25.51"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36' 16.91" С 49° 36' 50.54"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35' 29.50" С 49° 36' 42.34"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35' 15.51" С 49° 37' 13.85"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села Заводинка вниз по течению 2 километра по обеим берегам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50' 9.97" С 49° 39' 53.02"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49' 14.98" С 49° 39' 9.85"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48' 46.15" С 49° 39' 30.13"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49' 38.67" С 49° 40' 6.33"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Восточно-Казахстанского областного акимата от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Восточно-Казахстанского областного акимата от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Кызыл-Су, отступая 6.8 километров от устья реки Кызыл-Су, вверх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81° 24' 15.54" С 50° 17' 55.37"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81° 25' 6.55" С 50° 17' 51.91"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81° 24' 57.38" С 50° 17' 22.93"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81° 24' 10.0" С 50° 17' 18.8"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Восточно-Казахстанского областного акимата от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зоны отдыха Азовое вверх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81° 37' 16.48" С 50° 15' 43.35"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81° 37' 18.25" С 50° 15' 11.40"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81° 36' 27.27" С 50° 15' 9.95"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81° 36' 29.00" С 50° 15' 41.68"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от реки Уба 500 метров вверх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81° 42' 48.20" С 50° 16' 33.76"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81° 43' 6.45" С 50° 16' 3.39"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81° 42' 21.73" С 50° 15' 53.24"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81° 42' 6.86" С 50° 16' 25.09"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