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a170" w14:textId="fa8a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8 ноября 2021 года № 322 "Об установлении водоохранных зон и полос водных объектов Восточно-Казахстанской области и режима их хозяйственного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12 апреля 2022 года № 87. Зарегистрировано в Министерстве юстиции Республики Казахстан 19 апреля 2022 года № 27654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8 ноября 2021 года № 322 "Об установлении водоохранных зон и полос водных объектов Восточно-Казахстанской области и режима их хозяйственного использования" (зарегистрированное в Реестре государственной регистрации нормативных правовых актов за № 25062)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Восточно-Казахстанской области"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Восточно-Казахстанской области после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"Ертисская бассейновая инспекция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регулированию использования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охране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по водным ресурсам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экологии,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природных ресурсов Республики Казахстан"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 12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 "8"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водных объектов  Восточно-Казахстанской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объекта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зоны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полосы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 (метр)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 (метр)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"Надежда"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приток реки Аблакетка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"Надежда"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Усть-Каменогорское водохранилище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Ново-Троицкое,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"Иртыш-1"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568-598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Самсоновка,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Береговая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183-240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Комендантка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Серикбаева,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05-085-049-926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"Алмаз"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11,1704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3,9 километрах севернее села Самсоновка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"Мелиоратор"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"Мелиоратор"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"Колос"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протоки Тихая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"Колос"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"Восточник-Степной"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Босага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Гранитное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Ащису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05-252-169 Акбулакского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Карагаш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05-252-145 Кокентауского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41,3714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8,3521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15,5851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Букенчи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61,6830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Чесноковка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южнее села Поперечное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Поперечная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Поперечное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Чесноковка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Поперечное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Поперечное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"Казахстан"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 Уба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урочища Серый 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209-413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Разливанка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урочища Серый 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209-413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Тихая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Лениногорский лесхоз, улица Лесхозная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Ульба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167-323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Луговатая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05-083-040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притоки по левому берегу реки Луговатая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05-083-040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притоки по правому берегу реки Луговатая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05-083-040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Красный Яр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Прибрежное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290-710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Прибрежное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Осиновка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Северное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приток реки Осиновка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Северное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Крутая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Бедаревка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Строганка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Бедаревка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340-760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Томиловка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Крестьянка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Мельничная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Томилин ключ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Огневка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Козлушка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Терентьев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поселка Октябрьский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Зубовское месторождение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реки Поперечная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17,6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Александровка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1334-1975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 реки Поперечная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17,6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Александровка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1334-1975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 реки Поперечная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17,6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Александровка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1334-1975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километре 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Соловьево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155,0557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Мяконькая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километре восточнее села Соловьево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Хамир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Шумовск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Шумовск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325-550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Мартыновский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Шумовск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Соловьево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128,1707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Мяконькая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Соловьево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128,1707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19,7313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Березовка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Соловьево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128,1707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Прибрежный, кадастровый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05-070-053-176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290-710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Прибрежный, кадастровый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05-070-053-176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Крестовка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Северное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Алтай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Катон-Карагайского, Уланского районов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13928,7166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3144,5465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 западнее села Алтайка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северной части города Алтай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Усть-Каменогорское водохранилище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(село Ермаковка)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 (село Ново-Троицкое)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Ермаковка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Ново-Троицкое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километрах восточнее села Чапаево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Чистополька 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Александровка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859-1780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Александровка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859-1780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реки Малая Мякотиха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Поперечная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Урунхайка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реки Таловка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Уфимцев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Поклонный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Северное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570-730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километрах восточнее села Северное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Медведка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Чистополька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 родника №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 родника №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 родника №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километрах севернее села Шаган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242,0903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81,8940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Долонь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16,0397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Красноярка 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поселка Верхнеберезовка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Березовский 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поселка Верхнеберезовка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248-301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Черемшанка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Первая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Левая Убинка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Быструха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0,9 километре южнее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Новая Ульба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14,5889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Верхнеберезовка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Первая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юго-западнее села Уварово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юго-западнее села Уварово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Ново-Ульбинка,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Маховка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Солнечное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Пихтовка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Андрониха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Гремячий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6,7 километрах восточнее села Ушаново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231,67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6,7 километрах восточнее села Ушаново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Богородский ключ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 километрах восточнее села Ушаново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Поскакуха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Левая Убинка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Бусиниха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Лосьевка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20,47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Чесноковка 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Железный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 километрах южнее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Черемшанка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7,9683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с учетом земель лесного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Мамкин Ключ и его притоки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Агыныкатты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Шмокинский Ключ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Муравьевский Ключ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Бюкуй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Акжал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173,3644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13,0143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Койтас (Саратовка)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Койтас (Саратовка)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12,0319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Койтас (Саратовка)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Жаныма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 44-93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(10Г-5Г-6,7,12)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Жаныма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М-44-93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(10Г-5Г-6,7,12)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Акжайлау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Кесыкпай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Калмата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Токпак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Алайгыр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 город Шар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91,4691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Алайгыр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 город Шар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Алайгыр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 город Шар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Алайгыр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 город Шар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25,7097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Алайгыр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 город Шар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28,3913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Алайгыр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 город Шар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Алайгыр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 город Шар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Токпак и его притоки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от села Ади (Мариновка)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569,717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Батпакбулак и его притоки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от села Ади (Мариновка)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Мамкин Ключ и его притоки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от села Ади (Мариновка)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781,824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Токпак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15,8481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27,8677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31,3541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27,5673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западнее от месторождения Бакырчик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143,1761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Косбогастау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Тастыкара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ключ Горняк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Зайсанского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3847,8926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Куркиреме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юго-западнее села Шынгыстай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Кокбастау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юго-западнее села Уштобе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Кондратьев 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юго-западнее села Бесюй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восточнее села Кундыз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Черемошка 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4,3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Ушбулак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248-795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Саврасовка 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4,3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Ушбулак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248-795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4,3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Ушбулак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248-795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Черемошка 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восточнее села Ушбулак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Солоновочка 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восточнее села Ушбулак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Назариха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Аксу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77,3954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427-1242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Назариха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Аксу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77,3954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427-1242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Назариха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Аксу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77,3954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427-1242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Сауншат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4,6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Коктерек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Тускайын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5,3 километрах севернее села Алыбай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1,6 километрах восточнее села Шынгыстай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0,0842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478-654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Байберды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1,6 километрах восточнее села Шынгыстай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названия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1,6 километрах восточнее села Шынгыстай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Язовая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3,2 километрах восточнее села Жазаба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3,2 километрах восточнее села Жазаба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3,2 километрах восточнее села Жазаба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0,8 километре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Жана Ульгы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Ортенбулак 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Майтерек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Тесиккия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Майтерек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Узынбулак с его притоками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Майтерек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Майтерек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Майтерек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Караагаш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притоками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Коныржайлау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левыми притоками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правых притоков реки Шукыркальжир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реки Сулушокы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Путочная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от села Орнек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от села Орнек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Поперечная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от села Орнек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Озерная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от села Орнек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от села Орнек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Маралиха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"Маралихинское" и "Маралихинское рудное поле"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Кумырза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"Маралихинское" и "Маралихинское рудное поле"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Тополевка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"Маралихинское" и "Маралихинское рудное поле"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Караоткель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"Маралихинское" и "Маралихинское рудное поле"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Репьев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"Маралихинское" и "Маралихинское рудное поле"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Карагайлы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"Маралихинское" и "Маралихинское рудное поле"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"Маралихинское" и "Маралихинское рудное поле"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Хлебный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"Маралихинское" и "Маралихинское рудное поле"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Зайсан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9794,2183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3144,5465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460-513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Ортауласты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05-078-006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05-078-009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05-078-006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05-078-009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 Кызылкесек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05-078-006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05-078-009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 Каратоган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05-078-006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05-078-009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Буконь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26,8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Алгабас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26,8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Алгабас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Тогум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26,8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Алгабас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352-470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Наурузбай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26,8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Алгабас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Бесбастау 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26,8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Алгабас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420-470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Шалакбулак 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26,8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Алгабас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Сартымбет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16,2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Уланское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86-718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Унгирли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Таргын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Таргын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Талдыайрык 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170-420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названия №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названия № 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названия №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названия № 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8,8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Манат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Канжигабулак 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4,4 километрах восточнее села Мурзат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заболоченный участок с пастбищными угодьями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4,4 километрах восточнее села Мурзат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111-338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4,4 километрах восточнее села Мурзат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Маралушка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Огневка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лицензионной территории товарищества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"Quazar Energy", село Бозанбай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Бердыбай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лицензионной территории товарищества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"Quazar Energy", село Бозанбай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Койшибай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лицензионной территории товарищества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"Quazar Energy", село Бозанбай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102,6691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Бутагора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лицензионной территории товарищества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"Quazar Energy", село Бозанбай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115,2328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лицензионной территории товарищества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"Quazar Energy", село Бозанбай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поселка Асубулак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поселка Асубулак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поселка Асубулак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Дресвянка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05-079-061,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05-079-057, 05-079-045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Тасоткель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05-079-061,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05-079-057, 05-079-045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Каменское водохранилище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восточный, западный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05-079-061,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05-079-057, 05-079-045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9,7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Бозанбай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без названия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9,7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Бозанбай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Ертенбулак 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заболоченный участок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Бокенбай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Майлысай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Шыбынды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Узунбулак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километре западнее села Узунбулак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километре западнее села Узунбулак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Бозанбай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Узынбулак 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114-355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названия №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названия № 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названия №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названия № 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названия № 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названия № 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названия № 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названия № 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Кызылсу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14,5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14,5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10,4773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Уланского,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Глубоковского и Шемонаихинских районов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3722,2551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3884,7628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209-3080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134-1064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Сартымбет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4,4 километрах восточнее села Мурзат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157,4-500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Сартымбет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Мурзат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Поперечный 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15,6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поселка Асубулак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километре севернее села Манат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Капыбай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километре севернее села Манат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Салак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километре севернее села Манат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147-267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километре севернее села Манат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поселка Асубулак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Варначий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поселка Асубулак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Кочевной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поселка Асубулак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поселка Асубулак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Кенесбай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9,7 километрах западнее села Баяш Утепов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12,5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поселка Асубулак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182-500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12,5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поселка Асубулак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136-172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Жельдикезен 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12,5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поселка Асубулак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Актасты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Шерпак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Байжан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77,8-114,2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285-300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"Восточник-Степной"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"Восточник-Степной"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Курык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