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cddc" w14:textId="18fc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декабря 2022 года № 167. Зарегистрировано в Министерстве юстиции Республики Казахстан 4 января 2023 года № 31537. Утратило силу решением Сауранского районного маслихата Туркестанской области от 13 ноября 2024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13.11.2024 № 192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району Сауран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районе Сауран: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займа, но не более 1 500 000 (одного миллиона пятисот тысяч) тенге в виде социальной помощи;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процентов от суммы жилищного займа, но не более 1 500 000 (одного миллиона пятисот тысяч) тенге в виде социальной поддержки.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1 500 000 (одного миллиона пятисот тысяч) тенге для каждого получателя.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району Сауран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