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e760" w14:textId="b44e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25 марта 2022 года № 107. Зарегистрировано в Министерстве юстиции Республики Казахстан 11 апреля 2022 года № 27515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Сауранского районного маслихата Туркестанской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социальной и медико - педагогической коррекционной поддержке детей с ограниченными возможностями", маслихат района Сауран РЕШИЛ: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Сауран,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Сауранского районного маслихата Туркестанской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107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Сауран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Сауранского районного маслихата Туркестанской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Сауран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оказания государственной услуги "Возмещение затрат на обучение на дому детей с инвалидностью"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района Сауран"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 педагогической консультации.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в месяц.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 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