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5f08" w14:textId="fd6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22 октября 2022 года № 679. Зарегистрировано в Министерстве юстиции Республики Казахстан 1 ноября 2022 года № 30367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Жетысайского района после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Жетысай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22 октября 2022 года № 679</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Жетысайскому району единого архитектурного облика.</w:t>
      </w:r>
    </w:p>
    <w:bookmarkEnd w:id="10"/>
    <w:bookmarkStart w:name="z13" w:id="11"/>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1"/>
    <w:bookmarkStart w:name="z14" w:id="12"/>
    <w:p>
      <w:pPr>
        <w:spacing w:after="0"/>
        <w:ind w:left="0"/>
        <w:jc w:val="both"/>
      </w:pPr>
      <w:r>
        <w:rPr>
          <w:rFonts w:ascii="Times New Roman"/>
          <w:b w:val="false"/>
          <w:i w:val="false"/>
          <w:color w:val="000000"/>
          <w:sz w:val="28"/>
        </w:rPr>
        <w:t>
      5. Акимат Жетысайского района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Жетысайскому району,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