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9a7" w14:textId="05b7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Жетысайского района от 14 октября 2021 года № 13 "Об образовании избирательных участков на территории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Жетысайского района Туркестанской области от 19 сентября 2022 года № 3. Зарегистрировано в Министерстве юстиции Республики Казахстан 20 сентября 2022 года № 29695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Жетысайского района от 14 октября 2021 года № 13 "Об образовании избирательных участков на территории Жетысайского района" (зарегистрировано в Реестре государственной регистрации нормативных правовых актов под № 24857)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абзац сто девяносто восьмой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Жетысайский район, город Жетысай, улица Т.Дайрашева, дом № 48, здание коммунального государственного учреждения "школа-гимназия "№ 7 Туран" отдела развития человеческого потенциала Жетысайского района управления развития человеческого потенциала Туркестанской области.".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