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6527" w14:textId="551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Жетысайского районного маслихата от 31 декабря 2020 года № 41-220-VІ "Об определении размера и порядка оказания жилищной помощи в Жетысайском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15 марта 2022 года № 18-114-VII. Зарегистрировано в Министерстве юстиции Республики Казахстан 31 марта 2022 года № 27316. Утратило силу решением Жетысайского районного маслихата Туркестанской области от 22 февраля 2024 года № 13-80-VIII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22.02.2024 № 13-80-VIII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определении размера и порядка оказания жилищной помощи в Жетысайском районе" от 31 декабря 2020 года № 41-220-VІ (зарегистрированное в Реестре государственной регистрации нормативных правовых актов под № 6013)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и порядке оказания жилищной помощи в Жетысайском районе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