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93c" w14:textId="be13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учитывающих месторасположение объекта налогообложения в населенных пунктах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17 февраля 2022 года № 136. Зарегистрировано в Министерстве юстиции Республики Казахстан 25 февраля 2022 года № 26929. Утратило силу постановлением акимата Жетысайского района Туркестанской области от 27 ноября 2023 года № 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27.11.2023 № 890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постановления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№ 17847),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Жетысайского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Жетысайского района А.Тасова.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Жетысайского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Әбдіхалық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Жылы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Сейфуллина 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Бакконыс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Мырзашокы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Аль-Фараби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Казыбек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Курбан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Таубай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А.Оспанова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Каракай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Асықата 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Дружба народов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Жузимдик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Алтын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Отан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Бейбитшилик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Атажурт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Алимбетова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Гарышкер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Габдуллина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Жемисти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Макташы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Тын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Ш.Дилдабеков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Зердели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Куришти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Сулубулак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Жазыксай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Жагажай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Жетикубыр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Жетиқазына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Г.Муратбаева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Утиртобе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Жанадауир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Ак 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Карасакал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Жалпаккум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Туркебай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Молшылык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Макталы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Костақыр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Макталы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Ы.Алтынсарина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Жайлаукол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Шолпанкудык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Жибекжолы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Корикти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Агынсай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Ушкопир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Оркенди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Аден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Акниет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населенный пункт 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