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28b5" w14:textId="8d92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Тюлькубасского района от 30 марта 2018 года № 78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18 мая 2022 года № 125. Зарегистрировано в Министерстве юстиции Республики Казахстан 26 мая 2022 года № 28223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30 марта 2018 года № 78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Тюлькубасского района корпуса "Б"" (зарегистрировано в Реестре государственной регистрации нормативных правовых актов за № 4545).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Тюлькубасского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Тюлькубасского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Байғұт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