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1585" w14:textId="fab1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Толебийскому району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12 августа 2022 года № 18/110-VII. Зарегистрировано в Министерстве юстиции Республики Казахстан 18 августа 2022 года № 29170.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 статьи 10-3 Закона Республики Казахстан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под № 20284) Толебийский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Толебийскому району на 2022 год в сумме 30,46 тенге за 1 квадратный метр.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