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d0fe" w14:textId="b02d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28 ноября 2022 года № 344. Зарегистрировано в Министерстве юстиции Республики Казахстан 2 декабря 2022 года № 30933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Созакского района Туркестанской области от 05.05.2025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Созакского района 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Созакского района Туркестанской области от 05.05.2025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w:t>
            </w:r>
            <w:r>
              <w:br/>
            </w:r>
            <w:r>
              <w:rPr>
                <w:rFonts w:ascii="Times New Roman"/>
                <w:b w:val="false"/>
                <w:i w:val="false"/>
                <w:color w:val="000000"/>
                <w:sz w:val="20"/>
              </w:rPr>
              <w:t>Созакского района Туркестанской области</w:t>
            </w:r>
            <w:r>
              <w:br/>
            </w:r>
            <w:r>
              <w:rPr>
                <w:rFonts w:ascii="Times New Roman"/>
                <w:b w:val="false"/>
                <w:i w:val="false"/>
                <w:color w:val="000000"/>
                <w:sz w:val="20"/>
              </w:rPr>
              <w:t>от 28 ноября 2022 года № 344</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w:t>
      </w:r>
    </w:p>
    <w:bookmarkEnd w:id="4"/>
    <w:p>
      <w:pPr>
        <w:spacing w:after="0"/>
        <w:ind w:left="0"/>
        <w:jc w:val="both"/>
      </w:pPr>
      <w:r>
        <w:rPr>
          <w:rFonts w:ascii="Times New Roman"/>
          <w:b w:val="false"/>
          <w:i w:val="false"/>
          <w:color w:val="ff0000"/>
          <w:sz w:val="28"/>
        </w:rPr>
        <w:t xml:space="preserve">
      Сноска. Приложение в редакции постановления акимата Созакского района Туркестанской области от 05.05.2025 </w:t>
      </w:r>
      <w:r>
        <w:rPr>
          <w:rFonts w:ascii="Times New Roman"/>
          <w:b w:val="false"/>
          <w:i w:val="false"/>
          <w:color w:val="ff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Созакского району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3" w:id="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8"/>
    <w:bookmarkStart w:name="z14"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акимата Созакского района"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Созакскому району единого архитектурного облика.</w:t>
      </w:r>
    </w:p>
    <w:bookmarkEnd w:id="9"/>
    <w:bookmarkStart w:name="z15"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акимата Созакского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6" w:id="11"/>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автомобильных дорог акимата Созакского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складов (при их наличии) для принятия решения о согласии или несогласии с проведением работ по реконструкции, ремонту наружных стен, кровли многоквартирного жилого дома.</w:t>
      </w:r>
    </w:p>
    <w:bookmarkStart w:name="z17" w:id="12"/>
    <w:p>
      <w:pPr>
        <w:spacing w:after="0"/>
        <w:ind w:left="0"/>
        <w:jc w:val="both"/>
      </w:pPr>
      <w:r>
        <w:rPr>
          <w:rFonts w:ascii="Times New Roman"/>
          <w:b w:val="false"/>
          <w:i w:val="false"/>
          <w:color w:val="000000"/>
          <w:sz w:val="28"/>
        </w:rPr>
        <w:t>
      6. Собрание правомочно принимает решение при наличии более двух третей от общего числа собственников квартир, нежилых помещений.</w:t>
      </w:r>
    </w:p>
    <w:bookmarkEnd w:id="12"/>
    <w:bookmarkStart w:name="z18"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3"/>
    <w:bookmarkStart w:name="z19" w:id="14"/>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 </w:t>
      </w:r>
    </w:p>
    <w:bookmarkEnd w:id="14"/>
    <w:bookmarkStart w:name="z20" w:id="15"/>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5"/>
    <w:bookmarkStart w:name="z21" w:id="16"/>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(реконстуркция, текущий или капитальный) осуществляется в соответствии с законодательством о государственных закупках.</w:t>
      </w:r>
    </w:p>
    <w:bookmarkEnd w:id="16"/>
    <w:bookmarkStart w:name="z22" w:id="17"/>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3"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4" w:id="19"/>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5" w:id="20"/>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6" w:id="21"/>
    <w:p>
      <w:pPr>
        <w:spacing w:after="0"/>
        <w:ind w:left="0"/>
        <w:jc w:val="left"/>
      </w:pPr>
      <w:r>
        <w:rPr>
          <w:rFonts w:ascii="Times New Roman"/>
          <w:b/>
          <w:i w:val="false"/>
          <w:color w:val="000000"/>
        </w:rPr>
        <w:t xml:space="preserve"> Глава 4. Заключительные положения</w:t>
      </w:r>
    </w:p>
    <w:bookmarkEnd w:id="21"/>
    <w:bookmarkStart w:name="z27" w:id="22"/>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Созакскому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