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fe8c" w14:textId="86cf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Созакского района Туркестанской области от 16 июля 2021 года № 19 "Об образовании избирательных участков на территорий Созакского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Созакского района Туркестанской области от 23 сентября 2022 года № 42. Зарегистрировано в Министерстве юстиции Республики Казахстан 30 сентября 2022 года № 29949. Утратило силу решением акима Созакского района Туркестанской области от 25 декабря 2023 года № 51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Созакского района Туркестанской области от 25.12.2023 № 51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Созакского района Туркестанской области от 16 июля 2021 года № 19 "Об образовании избирательных участков на территорий Созакского района" (зарегистрировано в Реестре государственной регистрации нормативных правовых актов за № 23600) следующие изменений:</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2</w:t>
      </w:r>
      <w:r>
        <w:rPr>
          <w:rFonts w:ascii="Times New Roman"/>
          <w:b w:val="false"/>
          <w:i w:val="false"/>
          <w:color w:val="000000"/>
          <w:sz w:val="28"/>
        </w:rPr>
        <w:t xml:space="preserve"> к указанного решения:</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на русском языке изложить в следующем тексте, текст на казахском языке не меняется:</w:t>
      </w:r>
    </w:p>
    <w:bookmarkEnd w:id="4"/>
    <w:p>
      <w:pPr>
        <w:spacing w:after="0"/>
        <w:ind w:left="0"/>
        <w:jc w:val="both"/>
      </w:pPr>
      <w:r>
        <w:rPr>
          <w:rFonts w:ascii="Times New Roman"/>
          <w:b w:val="false"/>
          <w:i w:val="false"/>
          <w:color w:val="000000"/>
          <w:sz w:val="28"/>
        </w:rPr>
        <w:t>
      "1. Решение акима Созакского района Туркестанской области "О создании на территории Созакского района избирательных участков" от 23 ноября 2018 года № 28 (зарегистрировано в Реестре государственной регистрации нормативных правовых актов № 4807);"</w:t>
      </w:r>
    </w:p>
    <w:bookmarkStart w:name="z6" w:id="5"/>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Созакского района Туркестанской области.</w:t>
      </w:r>
    </w:p>
    <w:bookmarkEnd w:id="5"/>
    <w:bookmarkStart w:name="z7" w:id="6"/>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Созакского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Турысбеков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избирательная комиссия</w:t>
      </w:r>
    </w:p>
    <w:p>
      <w:pPr>
        <w:spacing w:after="0"/>
        <w:ind w:left="0"/>
        <w:jc w:val="both"/>
      </w:pPr>
      <w:r>
        <w:rPr>
          <w:rFonts w:ascii="Times New Roman"/>
          <w:b w:val="false"/>
          <w:i w:val="false"/>
          <w:color w:val="000000"/>
          <w:sz w:val="28"/>
        </w:rPr>
        <w:t>
      Созакского района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Созакского района</w:t>
            </w:r>
            <w:r>
              <w:br/>
            </w:r>
            <w:r>
              <w:rPr>
                <w:rFonts w:ascii="Times New Roman"/>
                <w:b w:val="false"/>
                <w:i w:val="false"/>
                <w:color w:val="000000"/>
                <w:sz w:val="20"/>
              </w:rPr>
              <w:t>Туркестанской области от</w:t>
            </w:r>
            <w:r>
              <w:br/>
            </w:r>
            <w:r>
              <w:rPr>
                <w:rFonts w:ascii="Times New Roman"/>
                <w:b w:val="false"/>
                <w:i w:val="false"/>
                <w:color w:val="000000"/>
                <w:sz w:val="20"/>
              </w:rPr>
              <w:t>"16" июля 2021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Созакского района</w:t>
            </w:r>
            <w:r>
              <w:br/>
            </w:r>
            <w:r>
              <w:rPr>
                <w:rFonts w:ascii="Times New Roman"/>
                <w:b w:val="false"/>
                <w:i w:val="false"/>
                <w:color w:val="000000"/>
                <w:sz w:val="20"/>
              </w:rPr>
              <w:t>Туркестанской области от</w:t>
            </w:r>
            <w:r>
              <w:br/>
            </w:r>
            <w:r>
              <w:rPr>
                <w:rFonts w:ascii="Times New Roman"/>
                <w:b w:val="false"/>
                <w:i w:val="false"/>
                <w:color w:val="000000"/>
                <w:sz w:val="20"/>
              </w:rPr>
              <w:t>"16" июля 2021 года № 19</w:t>
            </w:r>
          </w:p>
        </w:tc>
      </w:tr>
    </w:tbl>
    <w:p>
      <w:pPr>
        <w:spacing w:after="0"/>
        <w:ind w:left="0"/>
        <w:jc w:val="left"/>
      </w:pPr>
      <w:r>
        <w:rPr>
          <w:rFonts w:ascii="Times New Roman"/>
          <w:b/>
          <w:i w:val="false"/>
          <w:color w:val="000000"/>
        </w:rPr>
        <w:t xml:space="preserve"> Избирательные участки Созакского района Туркестанской области</w:t>
      </w:r>
    </w:p>
    <w:p>
      <w:pPr>
        <w:spacing w:after="0"/>
        <w:ind w:left="0"/>
        <w:jc w:val="both"/>
      </w:pPr>
      <w:r>
        <w:rPr>
          <w:rFonts w:ascii="Times New Roman"/>
          <w:b w:val="false"/>
          <w:i w:val="false"/>
          <w:color w:val="000000"/>
          <w:sz w:val="28"/>
        </w:rPr>
        <w:t>
      Избирательный участок № 687.</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Шолаккорган, населенный пункт Абая, улица Абая, здание №14А, коммунальное государственное учреждение "Малокомплектная общая средняя школа имени Иманова"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населенный пункт Абая.</w:t>
      </w:r>
    </w:p>
    <w:p>
      <w:pPr>
        <w:spacing w:after="0"/>
        <w:ind w:left="0"/>
        <w:jc w:val="both"/>
      </w:pPr>
      <w:r>
        <w:rPr>
          <w:rFonts w:ascii="Times New Roman"/>
          <w:b w:val="false"/>
          <w:i w:val="false"/>
          <w:color w:val="000000"/>
          <w:sz w:val="28"/>
        </w:rPr>
        <w:t>
      Избирательный участок № 688.</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Шолаккорган, населенный пункт Балдысу, улица Балдысу, здание №56, коммунальное государственное учреждение "Малокомплектная общая средняя школа имени Жамбыла"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населенный пункт Балдысу.</w:t>
      </w:r>
    </w:p>
    <w:p>
      <w:pPr>
        <w:spacing w:after="0"/>
        <w:ind w:left="0"/>
        <w:jc w:val="both"/>
      </w:pPr>
      <w:r>
        <w:rPr>
          <w:rFonts w:ascii="Times New Roman"/>
          <w:b w:val="false"/>
          <w:i w:val="false"/>
          <w:color w:val="000000"/>
          <w:sz w:val="28"/>
        </w:rPr>
        <w:t>
      Избирательный участок № 689.</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Шолаккорган, населенный пункт Карабулак, улица Карабулак, здание №21А, коммунальное государственное учреждение "Малокомплектная начальная школа Карабулак"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населенный пункт Карабулак.</w:t>
      </w:r>
    </w:p>
    <w:p>
      <w:pPr>
        <w:spacing w:after="0"/>
        <w:ind w:left="0"/>
        <w:jc w:val="both"/>
      </w:pPr>
      <w:r>
        <w:rPr>
          <w:rFonts w:ascii="Times New Roman"/>
          <w:b w:val="false"/>
          <w:i w:val="false"/>
          <w:color w:val="000000"/>
          <w:sz w:val="28"/>
        </w:rPr>
        <w:t>
      Избирательный участок № 690.</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Шолаккорган, населенный пункт Жеткеншек, здание №8, старое здание начальной школы "Жеткеншек" аппарата акима сельского округа Шолаккорган.</w:t>
      </w:r>
    </w:p>
    <w:p>
      <w:pPr>
        <w:spacing w:after="0"/>
        <w:ind w:left="0"/>
        <w:jc w:val="both"/>
      </w:pPr>
      <w:r>
        <w:rPr>
          <w:rFonts w:ascii="Times New Roman"/>
          <w:b w:val="false"/>
          <w:i w:val="false"/>
          <w:color w:val="000000"/>
          <w:sz w:val="28"/>
        </w:rPr>
        <w:t>
      Граница: населенный пункт Жеткеншек.</w:t>
      </w:r>
    </w:p>
    <w:p>
      <w:pPr>
        <w:spacing w:after="0"/>
        <w:ind w:left="0"/>
        <w:jc w:val="both"/>
      </w:pPr>
      <w:r>
        <w:rPr>
          <w:rFonts w:ascii="Times New Roman"/>
          <w:b w:val="false"/>
          <w:i w:val="false"/>
          <w:color w:val="000000"/>
          <w:sz w:val="28"/>
        </w:rPr>
        <w:t>
      Избирательный участок № 691.</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Шолаккорган, населенный пункт Шолаккорган, улица Жибек жолы 2, здание №72, коммунальное государственное учреждение "Общая средняя школа имени А.Сулейменова"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населенного пункта Шолаккорган, улицы А.Жынысбаева, Н.Торекулова, У.Тастанова, С.Сиязбекова, Жибек жолы-2, М.Ауезова, С.Абуова, М.Толебаева, Т.Суннетова, Т.Токбергенова, Б.Момышулы, С.Муханова, А.Оспанова, Б.Тастыбаева, Оркениет, Бирлик, Акниет, Достык, Ынтымак, №10, №12, №14, №23 и пастбища Узынбулак, Карасуан, Кызыласкер, Жаманай, Шабыр, Коянбулак, Тобекудык.</w:t>
      </w:r>
    </w:p>
    <w:p>
      <w:pPr>
        <w:spacing w:after="0"/>
        <w:ind w:left="0"/>
        <w:jc w:val="both"/>
      </w:pPr>
      <w:r>
        <w:rPr>
          <w:rFonts w:ascii="Times New Roman"/>
          <w:b w:val="false"/>
          <w:i w:val="false"/>
          <w:color w:val="000000"/>
          <w:sz w:val="28"/>
        </w:rPr>
        <w:t>
      Избирательный участок № 692.</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Шолаккорган, населенный пункт Шолаккорган, улица А.Молдагулова, здание №59, коммунальное государственное учреждение "Созакская районная детско-юношеская спортивная школа №1" управления физической культуры и спорта Туркестанской области.</w:t>
      </w:r>
    </w:p>
    <w:p>
      <w:pPr>
        <w:spacing w:after="0"/>
        <w:ind w:left="0"/>
        <w:jc w:val="both"/>
      </w:pPr>
      <w:r>
        <w:rPr>
          <w:rFonts w:ascii="Times New Roman"/>
          <w:b w:val="false"/>
          <w:i w:val="false"/>
          <w:color w:val="000000"/>
          <w:sz w:val="28"/>
        </w:rPr>
        <w:t>
      Граница: населенного пункта Шолаккорган, улицы А.Молдагуловой-2, Ш.Бекжанулы-2, Ж.Каламбаева, А.Спатаева, А.Жангелдина, Султанбекхана, А.Аманжолова, малый Балдысу, А.Рахышулы, Жамбула, С.Кожанова (часть от улицы Ш.Калдаякова, до А.Рахышулы).</w:t>
      </w:r>
    </w:p>
    <w:p>
      <w:pPr>
        <w:spacing w:after="0"/>
        <w:ind w:left="0"/>
        <w:jc w:val="both"/>
      </w:pPr>
      <w:r>
        <w:rPr>
          <w:rFonts w:ascii="Times New Roman"/>
          <w:b w:val="false"/>
          <w:i w:val="false"/>
          <w:color w:val="000000"/>
          <w:sz w:val="28"/>
        </w:rPr>
        <w:t>
      Избирательный участок № 693.</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Шолаккорган, населенный пункт Шолаккорган, улица Абылай хана, здание №3 коммунальное государственное учреждение "Общая средняя школа имени А.Байтурсынова"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населенного пункта Шолаккорган, улицы Абылайхана, Казыбек би, А.Байтурсынова, Жайшыбекова, А.Молдагуловой-1, Ш.Бекжанулы-1, М.Маметовой, Толе би, К.Сатпаева, Ш.Калдаякова, Терскей, Б.Ахметова, Ш.Окшиева, Желтоксан, Д.Конаева (часть до улицы Жибек-Жолы) № 21.</w:t>
      </w:r>
    </w:p>
    <w:p>
      <w:pPr>
        <w:spacing w:after="0"/>
        <w:ind w:left="0"/>
        <w:jc w:val="both"/>
      </w:pPr>
      <w:r>
        <w:rPr>
          <w:rFonts w:ascii="Times New Roman"/>
          <w:b w:val="false"/>
          <w:i w:val="false"/>
          <w:color w:val="000000"/>
          <w:sz w:val="28"/>
        </w:rPr>
        <w:t>
      Избирательный участок № 694.</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Шолаккорган, населенный пункт Шолаккорган, улица Жибек жолы, здание №5, государственное коммунальное казенное предприятие "Дворец культуры "Мынжылкы" отдела культуры, развития языков, физической културы и спорта акимата Созакского района.</w:t>
      </w:r>
    </w:p>
    <w:p>
      <w:pPr>
        <w:spacing w:after="0"/>
        <w:ind w:left="0"/>
        <w:jc w:val="both"/>
      </w:pPr>
      <w:r>
        <w:rPr>
          <w:rFonts w:ascii="Times New Roman"/>
          <w:b w:val="false"/>
          <w:i w:val="false"/>
          <w:color w:val="000000"/>
          <w:sz w:val="28"/>
        </w:rPr>
        <w:t>
      Граница: населенного пункта Шолаккорган, улицы Айтеке би, Ж.Меймандосова, Абая, Т.Аймурзаева, Ы.Алтынсарина, Т.Аубакирова, Жибек жолы-1, Д.Конаева, (часть до улицы Жибек жолы), К.Рустемова, С.Кожанова (часть до улицы Ш.Калдаякова), Т.Насирова, А.Асканбекова, Бастау.</w:t>
      </w:r>
    </w:p>
    <w:p>
      <w:pPr>
        <w:spacing w:after="0"/>
        <w:ind w:left="0"/>
        <w:jc w:val="both"/>
      </w:pPr>
      <w:r>
        <w:rPr>
          <w:rFonts w:ascii="Times New Roman"/>
          <w:b w:val="false"/>
          <w:i w:val="false"/>
          <w:color w:val="000000"/>
          <w:sz w:val="28"/>
        </w:rPr>
        <w:t>
      Избирательный участок № 695.</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Жартытобе, населенный пункт Жартытобе, улица С.Сейфуллина, здание №72, коммунальное государственное учреждение "Общая средняя школа имени К.Кемелулы"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населенного пункта Жартытобе, улицы Ш.Акымулы, А.Иманкулулы, Т.Алимкулова, Шойынбет би, Б.Толебаева, С.Сейфуллина и Комсомола, пастбища скота песочного региона.</w:t>
      </w:r>
    </w:p>
    <w:p>
      <w:pPr>
        <w:spacing w:after="0"/>
        <w:ind w:left="0"/>
        <w:jc w:val="both"/>
      </w:pPr>
      <w:r>
        <w:rPr>
          <w:rFonts w:ascii="Times New Roman"/>
          <w:b w:val="false"/>
          <w:i w:val="false"/>
          <w:color w:val="000000"/>
          <w:sz w:val="28"/>
        </w:rPr>
        <w:t>
      Избирательный участок № 696.</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Жартытобе, населенный пункт Акколтык, улицы К.Аркабаева, здание №27А, коммунальное государственное учреждение "Общая средняя школа имени Ш.Уалиханова"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улицы К.Алибиева, К.Аркабаева, К.Кемелулы и пастбища скота в окрестности населенного пункта Акколтык.</w:t>
      </w:r>
    </w:p>
    <w:p>
      <w:pPr>
        <w:spacing w:after="0"/>
        <w:ind w:left="0"/>
        <w:jc w:val="both"/>
      </w:pPr>
      <w:r>
        <w:rPr>
          <w:rFonts w:ascii="Times New Roman"/>
          <w:b w:val="false"/>
          <w:i w:val="false"/>
          <w:color w:val="000000"/>
          <w:sz w:val="28"/>
        </w:rPr>
        <w:t>
      Избирательный участок № 697.</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Жартытобе, населенный пункт Бабата, улица А.Сайлаубекулы, здание №5/4, коммунальное государственное учреждение "Общая средняя школа имени М.Маметовой"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улицы №4, А.Сайлаубекулы, Б.Есжанулы, пастбища скота Таскомирсай и пастбища регионе населенного пункта Бабата.</w:t>
      </w:r>
    </w:p>
    <w:p>
      <w:pPr>
        <w:spacing w:after="0"/>
        <w:ind w:left="0"/>
        <w:jc w:val="both"/>
      </w:pPr>
      <w:r>
        <w:rPr>
          <w:rFonts w:ascii="Times New Roman"/>
          <w:b w:val="false"/>
          <w:i w:val="false"/>
          <w:color w:val="000000"/>
          <w:sz w:val="28"/>
        </w:rPr>
        <w:t>
      Избирательный участок № 698.</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Кумкент, населенный пункт Кумкент, улица К.Берденулы, здание без номера, коммунальное государственное учреждение "Школьная гимназия имени К.Сатпаева"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населенного пункта Кумкент, улицы Абая, Кумкент, К.Берденулы, Ж.Есиркепулы, Жамбыл, Жылыбулак и пастбища скота.</w:t>
      </w:r>
    </w:p>
    <w:p>
      <w:pPr>
        <w:spacing w:after="0"/>
        <w:ind w:left="0"/>
        <w:jc w:val="both"/>
      </w:pPr>
      <w:r>
        <w:rPr>
          <w:rFonts w:ascii="Times New Roman"/>
          <w:b w:val="false"/>
          <w:i w:val="false"/>
          <w:color w:val="000000"/>
          <w:sz w:val="28"/>
        </w:rPr>
        <w:t>
      Избирательный участок №699.</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Кумкент, населенный пункт Кызылкол, улица Ш.Уалиханова, здание №18, коммунальное государственное учреждение "Малокомплектная общая средняя школа имени Ауезова"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населенный пункт Кызылкол.</w:t>
      </w:r>
    </w:p>
    <w:p>
      <w:pPr>
        <w:spacing w:after="0"/>
        <w:ind w:left="0"/>
        <w:jc w:val="both"/>
      </w:pPr>
      <w:r>
        <w:rPr>
          <w:rFonts w:ascii="Times New Roman"/>
          <w:b w:val="false"/>
          <w:i w:val="false"/>
          <w:color w:val="000000"/>
          <w:sz w:val="28"/>
        </w:rPr>
        <w:t>
      Избирательный участок № 700.</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Кумкент, населенный пункт Кумкент, улица Жылыбулак, здание без номера, коммунального государственного учреждения "Созакская районная детско-юношеская спортивная школа №1" управления физической культуры и спорта Туркестанской области.</w:t>
      </w:r>
    </w:p>
    <w:p>
      <w:pPr>
        <w:spacing w:after="0"/>
        <w:ind w:left="0"/>
        <w:jc w:val="both"/>
      </w:pPr>
      <w:r>
        <w:rPr>
          <w:rFonts w:ascii="Times New Roman"/>
          <w:b w:val="false"/>
          <w:i w:val="false"/>
          <w:color w:val="000000"/>
          <w:sz w:val="28"/>
        </w:rPr>
        <w:t>
      Граница: населенного пункта Кумкент, улицы Тасарык, Амангелды, Кызылканат.</w:t>
      </w:r>
    </w:p>
    <w:p>
      <w:pPr>
        <w:spacing w:after="0"/>
        <w:ind w:left="0"/>
        <w:jc w:val="both"/>
      </w:pPr>
      <w:r>
        <w:rPr>
          <w:rFonts w:ascii="Times New Roman"/>
          <w:b w:val="false"/>
          <w:i w:val="false"/>
          <w:color w:val="000000"/>
          <w:sz w:val="28"/>
        </w:rPr>
        <w:t>
      Избирательный участок № 701.</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Сызган, населенный пункт Козмолдак, улица Т.Момбекова, здание №21, коммунальное государственное учреждение "Общая средняя школа имени Г.Муратбаева"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населенного пункта Козмолдак, улицы К.Токмухамедова, Т.Тореханова, Ж.Дауытбаева, М.Берстемова, Т.Койбаева, Т.Момбекова, К.Рустемова, Басбулак-1, Басбулак-2 и пастбища скота в предгорьях песка.</w:t>
      </w:r>
    </w:p>
    <w:p>
      <w:pPr>
        <w:spacing w:after="0"/>
        <w:ind w:left="0"/>
        <w:jc w:val="both"/>
      </w:pPr>
      <w:r>
        <w:rPr>
          <w:rFonts w:ascii="Times New Roman"/>
          <w:b w:val="false"/>
          <w:i w:val="false"/>
          <w:color w:val="000000"/>
          <w:sz w:val="28"/>
        </w:rPr>
        <w:t>
      Избирательный участок № 702</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Сызган, населенный пункт Сызган, улица Мектеп, здание №9А, коммунальное государственное учреждение "Общая средняя школа имени К.Рустемова"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населенного пункта Сызган, улицы Е.Алдасугирулы, Мектеп, Тастак, Карыагаш и пастбища скота в предгорьях песка.</w:t>
      </w:r>
    </w:p>
    <w:p>
      <w:pPr>
        <w:spacing w:after="0"/>
        <w:ind w:left="0"/>
        <w:jc w:val="both"/>
      </w:pPr>
      <w:r>
        <w:rPr>
          <w:rFonts w:ascii="Times New Roman"/>
          <w:b w:val="false"/>
          <w:i w:val="false"/>
          <w:color w:val="000000"/>
          <w:sz w:val="28"/>
        </w:rPr>
        <w:t>
      Избирательный участок № 703.</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Сызган, населенный пункт Кайнар, улица Ж.Адилбекова, здание №29, коммунальное государственное учреждение "Общая средняя школа имени Макаренко"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населенного пункта Кайнар, улицы Ж.Адилбекова, Б.Аметшиева, Мектеп-1, Мектеп-2, Кайнар булак и территория Мардан ата, пастбища скота в предгорных песка.</w:t>
      </w:r>
    </w:p>
    <w:p>
      <w:pPr>
        <w:spacing w:after="0"/>
        <w:ind w:left="0"/>
        <w:jc w:val="both"/>
      </w:pPr>
      <w:r>
        <w:rPr>
          <w:rFonts w:ascii="Times New Roman"/>
          <w:b w:val="false"/>
          <w:i w:val="false"/>
          <w:color w:val="000000"/>
          <w:sz w:val="28"/>
        </w:rPr>
        <w:t>
      Избирательный участок № 704.</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Созак, населенный пункт Созак, улица С.Матенбаева, здание №31А, коммунальное государственное учреждение "Общая средняя школа-гимназия "Созак"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населенного пункта Созак, улицы Б.Абдраманова, Абая, К.Сатпаева, С.Сейфуллина, О.Жусипова, Туркестан, Жаңа құрылыс 2, А.Асылбекова, С.Матенбаева, западная часть улица Ж.Откелбаева и северная часть улица Рысбека.</w:t>
      </w:r>
    </w:p>
    <w:p>
      <w:pPr>
        <w:spacing w:after="0"/>
        <w:ind w:left="0"/>
        <w:jc w:val="both"/>
      </w:pPr>
      <w:r>
        <w:rPr>
          <w:rFonts w:ascii="Times New Roman"/>
          <w:b w:val="false"/>
          <w:i w:val="false"/>
          <w:color w:val="000000"/>
          <w:sz w:val="28"/>
        </w:rPr>
        <w:t>
      Избирательный участок № 705.</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Созак, населенный пункт Созак, улица К.Токмухамедова, здание №3А, коммунальное государственное учреждение "Общая средняя школа имени Навой"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населенного пункта Созак, улицы Шилменбет би, Науайы, К.Токмухамедова, Белгыбайкажы, С.Насурлаева, М.Маметовой, Суыкбулак и южная часть улицы Ж.Откелбаева, южно-восточная часть улицы Рысбека и пастбища для скота в южных предгорьях.</w:t>
      </w:r>
    </w:p>
    <w:p>
      <w:pPr>
        <w:spacing w:after="0"/>
        <w:ind w:left="0"/>
        <w:jc w:val="both"/>
      </w:pPr>
      <w:r>
        <w:rPr>
          <w:rFonts w:ascii="Times New Roman"/>
          <w:b w:val="false"/>
          <w:i w:val="false"/>
          <w:color w:val="000000"/>
          <w:sz w:val="28"/>
        </w:rPr>
        <w:t>
      Избирательный участок № 706.</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Созак, населенный пункт Коктобе, улица Суындык, здание №130, коммунальное государственное учреждение "Общая средняя школа имени Суындык"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населенный пункт Коктобе и пастбища скота в южно-западной горной части.</w:t>
      </w:r>
    </w:p>
    <w:p>
      <w:pPr>
        <w:spacing w:after="0"/>
        <w:ind w:left="0"/>
        <w:jc w:val="both"/>
      </w:pPr>
      <w:r>
        <w:rPr>
          <w:rFonts w:ascii="Times New Roman"/>
          <w:b w:val="false"/>
          <w:i w:val="false"/>
          <w:color w:val="000000"/>
          <w:sz w:val="28"/>
        </w:rPr>
        <w:t>
      Избирательный участок № 707.</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Созак, населенный пункт Ыбырай, улица Ынтымак, здание №42, коммунальное государственное учреждение "Малокомплектная общая средняя школа имени Курмангазы"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населенные пункты Ыбырай, Какпансор и пастбища скота.</w:t>
      </w:r>
    </w:p>
    <w:p>
      <w:pPr>
        <w:spacing w:after="0"/>
        <w:ind w:left="0"/>
        <w:jc w:val="both"/>
      </w:pPr>
      <w:r>
        <w:rPr>
          <w:rFonts w:ascii="Times New Roman"/>
          <w:b w:val="false"/>
          <w:i w:val="false"/>
          <w:color w:val="000000"/>
          <w:sz w:val="28"/>
        </w:rPr>
        <w:t>
      Избирательный участок № 708.</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Созак, населенный пункт Созак, улица М.Ауезова, здание №39А, государственное коммунальное казенное предприятие "Колледж №1" управления развития человеческого потенциала Туркестанская области.</w:t>
      </w:r>
    </w:p>
    <w:p>
      <w:pPr>
        <w:spacing w:after="0"/>
        <w:ind w:left="0"/>
        <w:jc w:val="both"/>
      </w:pPr>
      <w:r>
        <w:rPr>
          <w:rFonts w:ascii="Times New Roman"/>
          <w:b w:val="false"/>
          <w:i w:val="false"/>
          <w:color w:val="000000"/>
          <w:sz w:val="28"/>
        </w:rPr>
        <w:t>
      Граница: населенного пункта Созак, улицы Ж.Жабаева, Амангелды, Курмангазы, М.Ауезова, Б.Алибаева, Б.Кожамбердиева, Отырар, северная и восточная часть Ж.Уткелбаева и пастбища скота.</w:t>
      </w:r>
    </w:p>
    <w:p>
      <w:pPr>
        <w:spacing w:after="0"/>
        <w:ind w:left="0"/>
        <w:jc w:val="both"/>
      </w:pPr>
      <w:r>
        <w:rPr>
          <w:rFonts w:ascii="Times New Roman"/>
          <w:b w:val="false"/>
          <w:i w:val="false"/>
          <w:color w:val="000000"/>
          <w:sz w:val="28"/>
        </w:rPr>
        <w:t>
      Избирательный участок № 709.</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Каракур, населенный пункт Каракур, улица Усенбая, здание №27, коммунальное государственное учреждение "Общая средняя школа Каракур"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населенный пункт Каракур, улицы Усенбая, Наурыз, Абая, Курмангазы, Батырбекова.</w:t>
      </w:r>
    </w:p>
    <w:p>
      <w:pPr>
        <w:spacing w:after="0"/>
        <w:ind w:left="0"/>
        <w:jc w:val="both"/>
      </w:pPr>
      <w:r>
        <w:rPr>
          <w:rFonts w:ascii="Times New Roman"/>
          <w:b w:val="false"/>
          <w:i w:val="false"/>
          <w:color w:val="000000"/>
          <w:sz w:val="28"/>
        </w:rPr>
        <w:t>
      Избирательный участок № 710.</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Каракур, населенный пункт Ран, улица Ран, здание №1А, коммунальное государственное учреждение "Общая средняя школа имени Б.Батырбековой"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населенный пункт Ран, улица Ран.</w:t>
      </w:r>
    </w:p>
    <w:p>
      <w:pPr>
        <w:spacing w:after="0"/>
        <w:ind w:left="0"/>
        <w:jc w:val="both"/>
      </w:pPr>
      <w:r>
        <w:rPr>
          <w:rFonts w:ascii="Times New Roman"/>
          <w:b w:val="false"/>
          <w:i w:val="false"/>
          <w:color w:val="000000"/>
          <w:sz w:val="28"/>
        </w:rPr>
        <w:t>
      Избирательный участок № 711.</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Каракур, населенный пункт Шага, здание №20Б, коммунальное государственное учреждение "Общая средняя школа имени С.Бакбергенова"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населенный пункт Шага, улица Шага.</w:t>
      </w:r>
    </w:p>
    <w:p>
      <w:pPr>
        <w:spacing w:after="0"/>
        <w:ind w:left="0"/>
        <w:jc w:val="both"/>
      </w:pPr>
      <w:r>
        <w:rPr>
          <w:rFonts w:ascii="Times New Roman"/>
          <w:b w:val="false"/>
          <w:i w:val="false"/>
          <w:color w:val="000000"/>
          <w:sz w:val="28"/>
        </w:rPr>
        <w:t>
      Избирательный участок № 712.</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Каратау, населенный пункт Бакырлы, улица Жиенбет батыра, здание без номера, сельский дом культуры.</w:t>
      </w:r>
    </w:p>
    <w:p>
      <w:pPr>
        <w:spacing w:after="0"/>
        <w:ind w:left="0"/>
        <w:jc w:val="both"/>
      </w:pPr>
      <w:r>
        <w:rPr>
          <w:rFonts w:ascii="Times New Roman"/>
          <w:b w:val="false"/>
          <w:i w:val="false"/>
          <w:color w:val="000000"/>
          <w:sz w:val="28"/>
        </w:rPr>
        <w:t>
      Граница: населенный пункт Бакырлы, улицы М.Шериязданулы, Жиенбет батыра, К.Шоланбайулы, Абая, Б.Стамбекулы, Т.Туякбайулы.</w:t>
      </w:r>
    </w:p>
    <w:p>
      <w:pPr>
        <w:spacing w:after="0"/>
        <w:ind w:left="0"/>
        <w:jc w:val="both"/>
      </w:pPr>
      <w:r>
        <w:rPr>
          <w:rFonts w:ascii="Times New Roman"/>
          <w:b w:val="false"/>
          <w:i w:val="false"/>
          <w:color w:val="000000"/>
          <w:sz w:val="28"/>
        </w:rPr>
        <w:t>
      Избирательный участок № 713.</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Каратау, населенный пункт Аксумбе, улица Акбикеш, здание №2А, коммунальное государственное учреждение "Малокомплектная общая средняя школа имени С.Кожанова"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населенный пункт Аксумбе.</w:t>
      </w:r>
    </w:p>
    <w:p>
      <w:pPr>
        <w:spacing w:after="0"/>
        <w:ind w:left="0"/>
        <w:jc w:val="both"/>
      </w:pPr>
      <w:r>
        <w:rPr>
          <w:rFonts w:ascii="Times New Roman"/>
          <w:b w:val="false"/>
          <w:i w:val="false"/>
          <w:color w:val="000000"/>
          <w:sz w:val="28"/>
        </w:rPr>
        <w:t>
      Избирательный участок № 714.</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Каратау, населенный пункт Саржаз, улица 1, здание №41, коммунальное государственное учреждение "Малокомплектная основная средняя школа имени Саржаз"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населенный пункт Саржаз.</w:t>
      </w:r>
    </w:p>
    <w:p>
      <w:pPr>
        <w:spacing w:after="0"/>
        <w:ind w:left="0"/>
        <w:jc w:val="both"/>
      </w:pPr>
      <w:r>
        <w:rPr>
          <w:rFonts w:ascii="Times New Roman"/>
          <w:b w:val="false"/>
          <w:i w:val="false"/>
          <w:color w:val="000000"/>
          <w:sz w:val="28"/>
        </w:rPr>
        <w:t>
      Избирательный участок № 715.</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Жуантобе, населенный пункт Жуантобе, улица Б.Достайулы, здание №35, коммунальное государственное учреждение "Общая средняя школа имени С.Сейфуллина"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населенный пункт Жуантобе, улицы Абылайхана, А.Жаксыбайулы, Толе би, Казыбек би, Айтеке би, Б.Достайулы, Ж.Каламбаева, К.Омарулы.</w:t>
      </w:r>
    </w:p>
    <w:p>
      <w:pPr>
        <w:spacing w:after="0"/>
        <w:ind w:left="0"/>
        <w:jc w:val="both"/>
      </w:pPr>
      <w:r>
        <w:rPr>
          <w:rFonts w:ascii="Times New Roman"/>
          <w:b w:val="false"/>
          <w:i w:val="false"/>
          <w:color w:val="000000"/>
          <w:sz w:val="28"/>
        </w:rPr>
        <w:t>
      Избирательный участок № 716.</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Жуантобе, населенный пункт Жуантобе, улица А.Жаксыбаева, здание №31, Жуантобе сельский клуб.</w:t>
      </w:r>
    </w:p>
    <w:p>
      <w:pPr>
        <w:spacing w:after="0"/>
        <w:ind w:left="0"/>
        <w:jc w:val="both"/>
      </w:pPr>
      <w:r>
        <w:rPr>
          <w:rFonts w:ascii="Times New Roman"/>
          <w:b w:val="false"/>
          <w:i w:val="false"/>
          <w:color w:val="000000"/>
          <w:sz w:val="28"/>
        </w:rPr>
        <w:t>
      Граница: населенный пункт Коныратарык.</w:t>
      </w:r>
    </w:p>
    <w:p>
      <w:pPr>
        <w:spacing w:after="0"/>
        <w:ind w:left="0"/>
        <w:jc w:val="both"/>
      </w:pPr>
      <w:r>
        <w:rPr>
          <w:rFonts w:ascii="Times New Roman"/>
          <w:b w:val="false"/>
          <w:i w:val="false"/>
          <w:color w:val="000000"/>
          <w:sz w:val="28"/>
        </w:rPr>
        <w:t>
      Избирательный участок № 717.</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Тасты, населенный пункт Тасты, улица Казахстан, здание №14, коммунальное государственное учреждение "Общая средняя школа имени Абая"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населенный пункт Тасты, улицы А.Бейсенбаева, Амангелды, Бауыржана, Жамбыла, Кажымухана, Казахстан, Сейфуллина, Жибек жолы, Наурыз.</w:t>
      </w:r>
    </w:p>
    <w:p>
      <w:pPr>
        <w:spacing w:after="0"/>
        <w:ind w:left="0"/>
        <w:jc w:val="both"/>
      </w:pPr>
      <w:r>
        <w:rPr>
          <w:rFonts w:ascii="Times New Roman"/>
          <w:b w:val="false"/>
          <w:i w:val="false"/>
          <w:color w:val="000000"/>
          <w:sz w:val="28"/>
        </w:rPr>
        <w:t>
      Избирательный участок № 718.</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Тасты, населенный пункт Кылти, медицинский пункт "Кылти" государственное коммунальное предприятие с правом ведения деятельности "Созакская районная центральная больница".</w:t>
      </w:r>
    </w:p>
    <w:p>
      <w:pPr>
        <w:spacing w:after="0"/>
        <w:ind w:left="0"/>
        <w:jc w:val="both"/>
      </w:pPr>
      <w:r>
        <w:rPr>
          <w:rFonts w:ascii="Times New Roman"/>
          <w:b w:val="false"/>
          <w:i w:val="false"/>
          <w:color w:val="000000"/>
          <w:sz w:val="28"/>
        </w:rPr>
        <w:t>
      Граница: населенный пункт Кылти.</w:t>
      </w:r>
    </w:p>
    <w:p>
      <w:pPr>
        <w:spacing w:after="0"/>
        <w:ind w:left="0"/>
        <w:jc w:val="both"/>
      </w:pPr>
      <w:r>
        <w:rPr>
          <w:rFonts w:ascii="Times New Roman"/>
          <w:b w:val="false"/>
          <w:i w:val="false"/>
          <w:color w:val="000000"/>
          <w:sz w:val="28"/>
        </w:rPr>
        <w:t>
      Избирательный участок № 719.</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Шу, населенный пункт Шу, улица А.Иманова, здание №13, коммунальное государственное учреждение "Малокомплектная общая средняя школа имени Ж.Каламбаева"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населенный пункт Шу, (северная сторона) части улиц Таукехана, Т.Салкауова, Абая, А.Иманова, М.Иманбекулы, Айтеке би, Т.Аубакирова, Наурыз, С.Муканова, Б.Серикбаева, К.Сатпаева, пастбища скота с южный и восточный стороны, западная водоперекачивающая станция.</w:t>
      </w:r>
    </w:p>
    <w:p>
      <w:pPr>
        <w:spacing w:after="0"/>
        <w:ind w:left="0"/>
        <w:jc w:val="both"/>
      </w:pPr>
      <w:r>
        <w:rPr>
          <w:rFonts w:ascii="Times New Roman"/>
          <w:b w:val="false"/>
          <w:i w:val="false"/>
          <w:color w:val="000000"/>
          <w:sz w:val="28"/>
        </w:rPr>
        <w:t>
      Избирательный участок № 720.</w:t>
      </w:r>
    </w:p>
    <w:p>
      <w:pPr>
        <w:spacing w:after="0"/>
        <w:ind w:left="0"/>
        <w:jc w:val="both"/>
      </w:pPr>
      <w:r>
        <w:rPr>
          <w:rFonts w:ascii="Times New Roman"/>
          <w:b w:val="false"/>
          <w:i w:val="false"/>
          <w:color w:val="000000"/>
          <w:sz w:val="28"/>
        </w:rPr>
        <w:t>
      Место расположения: Туркестанская область, Созакский район, поселок Кыземшек, 2-микрорайон, здание №1А, коммунальное государственное учреждение "Общая средняя школа имени Л.Бокенова"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поселок Кыземшек, улицы Самал, Танбалытас, Жетыконыр, Кокорай, Шугыла, Геологтар, Т.Рыскулова, Жастар, Т.Момбекова, Сарыарка, западная часть улицы Кокжиек.</w:t>
      </w:r>
    </w:p>
    <w:p>
      <w:pPr>
        <w:spacing w:after="0"/>
        <w:ind w:left="0"/>
        <w:jc w:val="both"/>
      </w:pPr>
      <w:r>
        <w:rPr>
          <w:rFonts w:ascii="Times New Roman"/>
          <w:b w:val="false"/>
          <w:i w:val="false"/>
          <w:color w:val="000000"/>
          <w:sz w:val="28"/>
        </w:rPr>
        <w:t>
      Избирательный участок № 721.</w:t>
      </w:r>
    </w:p>
    <w:p>
      <w:pPr>
        <w:spacing w:after="0"/>
        <w:ind w:left="0"/>
        <w:jc w:val="both"/>
      </w:pPr>
      <w:r>
        <w:rPr>
          <w:rFonts w:ascii="Times New Roman"/>
          <w:b w:val="false"/>
          <w:i w:val="false"/>
          <w:color w:val="000000"/>
          <w:sz w:val="28"/>
        </w:rPr>
        <w:t>
      Место расположения: Туркестанская область, Созакский район, поселок Кыземшек, населенный пункт Тайконыр, улица Тулпар, здание №41, коммунальное государственное учреждение "Общая средняя школа имени Т.Момбекова"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населенный пункт Тайконыр, улицы Акбикеш, Акжайкын, южная часть улицы Тулпар.</w:t>
      </w:r>
    </w:p>
    <w:p>
      <w:pPr>
        <w:spacing w:after="0"/>
        <w:ind w:left="0"/>
        <w:jc w:val="both"/>
      </w:pPr>
      <w:r>
        <w:rPr>
          <w:rFonts w:ascii="Times New Roman"/>
          <w:b w:val="false"/>
          <w:i w:val="false"/>
          <w:color w:val="000000"/>
          <w:sz w:val="28"/>
        </w:rPr>
        <w:t>
      Избирательный участок № 722.</w:t>
      </w:r>
    </w:p>
    <w:p>
      <w:pPr>
        <w:spacing w:after="0"/>
        <w:ind w:left="0"/>
        <w:jc w:val="both"/>
      </w:pPr>
      <w:r>
        <w:rPr>
          <w:rFonts w:ascii="Times New Roman"/>
          <w:b w:val="false"/>
          <w:i w:val="false"/>
          <w:color w:val="000000"/>
          <w:sz w:val="28"/>
        </w:rPr>
        <w:t>
      Место расположения: Туркестанская область, Созакский район, поселок Таукент, 1 микрорайона, здание №52, коммунальное государственное учреждение "Общая средняя школа имени И.Кенесбаева"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поселок Таукент, микрорайоны 1, улицы Е.Еримбетова, Геологов, К.Сатпаева, Мынжылкы, Тауелсиздик, Бейбитшилик, Мангилик ел, Болашак, Каратау, Кокжиек, Туран, Келиншектау, Кокбулак, Астана, Байтерек.</w:t>
      </w:r>
    </w:p>
    <w:p>
      <w:pPr>
        <w:spacing w:after="0"/>
        <w:ind w:left="0"/>
        <w:jc w:val="both"/>
      </w:pPr>
      <w:r>
        <w:rPr>
          <w:rFonts w:ascii="Times New Roman"/>
          <w:b w:val="false"/>
          <w:i w:val="false"/>
          <w:color w:val="000000"/>
          <w:sz w:val="28"/>
        </w:rPr>
        <w:t>
      Избирательный участок № 723.</w:t>
      </w:r>
    </w:p>
    <w:p>
      <w:pPr>
        <w:spacing w:after="0"/>
        <w:ind w:left="0"/>
        <w:jc w:val="both"/>
      </w:pPr>
      <w:r>
        <w:rPr>
          <w:rFonts w:ascii="Times New Roman"/>
          <w:b w:val="false"/>
          <w:i w:val="false"/>
          <w:color w:val="000000"/>
          <w:sz w:val="28"/>
        </w:rPr>
        <w:t>
      Место расположения: Туркестанская область, Созакский район, поселок Таукент, улица И.Кенесбаева, здание №136, коммунальное государственное учреждение "Общая средняя школа имени С.Алиулы"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улицы И.Кенесбаева, Жыныс ата.</w:t>
      </w:r>
    </w:p>
    <w:p>
      <w:pPr>
        <w:spacing w:after="0"/>
        <w:ind w:left="0"/>
        <w:jc w:val="both"/>
      </w:pPr>
      <w:r>
        <w:rPr>
          <w:rFonts w:ascii="Times New Roman"/>
          <w:b w:val="false"/>
          <w:i w:val="false"/>
          <w:color w:val="000000"/>
          <w:sz w:val="28"/>
        </w:rPr>
        <w:t>
      Избирательный участок № 724.</w:t>
      </w:r>
    </w:p>
    <w:p>
      <w:pPr>
        <w:spacing w:after="0"/>
        <w:ind w:left="0"/>
        <w:jc w:val="both"/>
      </w:pPr>
      <w:r>
        <w:rPr>
          <w:rFonts w:ascii="Times New Roman"/>
          <w:b w:val="false"/>
          <w:i w:val="false"/>
          <w:color w:val="000000"/>
          <w:sz w:val="28"/>
        </w:rPr>
        <w:t>
      Место расположения: Туркестанская область, Созакский район, поселок Таукент, улица И.Кенесбаева, здание №165, государственное коммунальное казенное предприятие "Ясли-детский сад Болашак"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улицы Ш.Бекжанова, С.Тойшыули, К.Токмухамедова.</w:t>
      </w:r>
    </w:p>
    <w:p>
      <w:pPr>
        <w:spacing w:after="0"/>
        <w:ind w:left="0"/>
        <w:jc w:val="both"/>
      </w:pPr>
      <w:r>
        <w:rPr>
          <w:rFonts w:ascii="Times New Roman"/>
          <w:b w:val="false"/>
          <w:i w:val="false"/>
          <w:color w:val="000000"/>
          <w:sz w:val="28"/>
        </w:rPr>
        <w:t>
      Избирательный участок № 892.</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Шолаккорган, населенный пункт Шолаккорган, улица С.Токпанбетова, здание 1А, коммунальное государственное учреждение "ІТ-школа-лицей имени Назир Торекулов" отдела развития человеческого потенциала Созакского района.</w:t>
      </w:r>
    </w:p>
    <w:p>
      <w:pPr>
        <w:spacing w:after="0"/>
        <w:ind w:left="0"/>
        <w:jc w:val="both"/>
      </w:pPr>
      <w:r>
        <w:rPr>
          <w:rFonts w:ascii="Times New Roman"/>
          <w:b w:val="false"/>
          <w:i w:val="false"/>
          <w:color w:val="000000"/>
          <w:sz w:val="28"/>
        </w:rPr>
        <w:t>
      Граница: населенного пункта Шолаккорган, улицы Ж.Еримбетова, Е.Ембергенова, А.Муханова, С.Толендиева, П.Маханова, Ж.Каргабаева, З.Темирбековой, К.Аубакирова, Б.Башимулы, С.Токпанбетова, Б.Отешова, Е.Омирбекова, К.Турымбекова, А.Мырзалиева, А.Аширбекова, О.Анарбекова, Ә.Зейлбекулы, С.Еспенбетова, А.Иманова, И.Кенесбаева, Шымкент, Руханият, Тәуелсиздик, Байтерек, Алматы, Туркестан, Атамекен, №33,34,35,36, микрорайоны Наурыз, Акшам.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