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ec2" w14:textId="1dd7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Куркелес Сарыагашского района от 26 февраля 2020 года № 16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28 апреля 2022 года № 83. Зарегистрировано в Министерстве юстиции Республики Казахстан 18 мая 2022 года № 28100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Куркелес Сарыагашского района от 26 февраля 2020 года № 16 "О присвоении наименовании улицам" (зарегистрировано в Реестре государственной регистрации нормативных правовых актов за № 5447)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Присвоить улице в населенном пункте Дархан, сельского округа Куркелес следующее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Дархан – наименование Дархандала.";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Присвоить улицам населенного пункта Нұрлы жол сельского округа Куркелес следующие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Нұрлы жол – наименование Көктерек;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Нұрлы жол – наименование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Нұрлы жол – наименование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Нұрлы жол – наименование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Нұрлы жол – наименование Сайрам;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Нұрлы жол – наименование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Нұрлы жол – наименование Талас.".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