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dab7" w14:textId="43dd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Сарыагашскому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23 декабря 2022 года № 29-205-VII. Зарегистрировано в Министерстве юстиции Республики Казахстан 6 января 2023 года № 31602.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