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925" w14:textId="491d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А.Курбантаева и К.Сатпаева села Акбулак Акбулакского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4 мая 2022 года № 6. Зарегистрировано в Министерстве юстиции Республики Казахстан 13 мая 2022 года № 28027. Утратило силу решением акима Акбулакского сельского округа Сайрамского района Туркестанской области от 17 августа 2022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Акбулакского сельского округа Сайрамского района Туркестанской области от 17.08.2022 № 19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временно исполняющего обязанности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22 апреля 2022 года № 08-02-03/316 и в целях ликвидации очагов заразных болезней животных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А.Курбантаева и К.Сатпаева села Акбулак Акбулакского сельского округа в связи с выявлением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