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74bd" w14:textId="d74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Сайрамскому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декабря 2022 года № 24-143/VII. Зарегистрировано в Министерстве юстиции Республики Казахстан 28 декабря 2022 года № 31908.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