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62ce" w14:textId="69c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20 мая 2022 года № 17/92-VII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Отырарском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ноября 2022 года № 22/123-VII. Зарегистрировано в Министерстве юстиции Республики Казахстан 9 декабря 2022 года № 31042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Отырарском районе" от 20 мая 2022 года № 17/92-VIІ (зарегистрированное в реестре государственной регистрации нормативных правовых актов под № 28177)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Отырарском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мая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Отырарского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ежемесячно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