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ea87" w14:textId="fbee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Ордабасинском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23 декабря 2022 года № 33/2. Зарегистрировано в Министерстве юстиции Республики Казахстан 27 декабря 2022 года № 31277. Утратило силу решением Ордабасинского районного маслихата Туркестанской области от 19 февраля 2024 года № 12/3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19.02.2024 № 12/3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Ордабасинском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Ордабасинском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Ордабасинском районе: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1000000 (один миллион) тенге в виде социальной помощи;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1000000 (один миллион) тенге в виде социальной поддержки.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1000000 (один миллион) тенге для каждого получателя.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 - уязвимых слоев населения, определенные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 18445)".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