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f139" w14:textId="e51f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Ордабасынского района от 23 мая 2018 года № 193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11 августа 2022 года № 269. Зарегистрировано в Министерстве юстиции Республики Казахстан 17 августа 2022 года № 29163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Ордабасынского района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23 мая 2018 года № 193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 (зарегистрировано в Реестре государственной регистрации нормативных правовых актов за № 4614).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Ордабасынского района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Ордабасынского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Ордабасынского района Туркестанской области М.Акмуратова.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Ордабасынского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Бадыраков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