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191" w14:textId="29a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сентября 2022 года № 24-164-VII. Зарегистрировано в Министерстве юстиции Республики Казахстан 5 октября 2022 года № 30022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500000 (одного миллиона пятисот тысяч)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500000 (одного миллиона пятисот тысяч)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Мактааральского районного маслихата Туркестанской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7-55-VIII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