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e25e" w14:textId="67be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Мактааральского района от 31 марта 2021 года № 190 "Об определении перечня должностей специальностей, востребованных для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акима поселка, сельского округа, прибывшим для работы и проживания в сельскую местность"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1 августа 2022 года № 473. Зарегистрировано в Министерстве юстиции Республики Казахстан 8 августа 2022 года № 29043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31 марта 2021 года № 190 "Об определении перечня должностей специальностей, востребованных для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акима поселка, сельского округа, прибывшим для работы и проживания в сельскую местность (зарегистрировано в Реестре государственной регистрации нормативных правовых актов под № 6134).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Мактааральского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