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02048" w14:textId="90020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Казыгурт Казыгуртского района Туркестанской области от 7 ноября 2022 года № 84. Зарегистрировано в Министерстве юстиции Республики Казахстан 11 ноября 2022 года № 30495. Утратило силу решением акима сельского округа Казыгурт Казыгуртского района Туркестанской области от 4 января 2023 года № 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сельского округа Казыгурт Казыгуртского района Туркестанской области от 04.01.2023 № 2 (вводится в действие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на основании представления руководителя Казыгуртской районной территориальной инспекции Комитета ветеринарного контроля и надзора Министерства сельского хозяйства Республики Казахстан от 22 октября 2022 года за № 02-05/335,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улицы Д.Кабашбаева № 19-27 в населенном пункте Казыгурт сельского округа Казыгурт Казыгуртского района Туркестанстой области, в связи с возникновением болезни бруцеллез среди мелкого рогатого скота.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 Казыгурт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