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dd593" w14:textId="14dd5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Казыгуртского района от 17 апреля 2018 года № 129 "Об утверждении перечня, наименований и индексов автомобильных дорог общего пользования районного значения"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Казыгуртского района Туркестанской области от 27 декабря 2022 года № 368. Зарегистрировано в Министерстве юстиции Республики Казахстан 28 декабря 2022 года № 31349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Акимат Казыгуртского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Казыгуртского района от 17 апреля 2018 года № 129 "Об утверждении перечня, наименований и индексов автомобильных дорог общего пользования районного значения" (зарегистрировано в Реестре государственной регистрации нормативных правовых актов № 4589)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левый нижний угол указанного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"Управление пассажирского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транспорта и автомобильных дорог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Туркестанской области";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 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Казыгуртского района.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Казыгуртского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Абдуллаев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"Управление пассажирского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транспорта и автомобильных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дорог Туркестанской области"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Казыгуртского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Казыгуртского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апреля 2018 года № 129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Перечень, наименования и индексов автомобильных дорог общего пользования районного значения по Казыгуртскому району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автомобильных дорог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автомобильных дорог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протяженность, километр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КХКZ-1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"Шарбулак - Карабау - Амангелды" - Акбастау (Ленин жолы) - Карабау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КХКZ-2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"Казыгурт - Турбат" - Кызылдихан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КХКZ-3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"Казыгурт - Турбат" - Ондирис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КХКZ-4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"Шарапхана - Жанабазар - 1 Мамыр" - Кызылата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КХКZ-5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"Шарапхана - Жанабазар - 1 Мамыр" - Майбулак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КХКZ-6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"Шарапхана - Жанабазар - 1 Мамыр" - Тесиктобе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КХКZ-7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"Тесиктобе - Угам"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КХКZ-8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"Турбат - Каржан" - Аккум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КХКZ-9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"Амангелды - Каржан" - Алтынтобе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КХКZ-10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"Амангелды - Каржан" - Каржан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КХКZ-12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"Шарапхана - Жанабазар - 1 Мамыр" - Жана жол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КХКZ-13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"Карабастау - Женис" - Кызылбулак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КХКZ-14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"Шарапхана - Жанабазар - 1 Мамыр" - Бейнеткеш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КХКZ-15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"Шарапхана - Жанабазар - 1 Мамыр" - Талдыбулак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КХКZ-16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"Шарапхана - 1 Мамыр" - Махамбет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КХКZ-17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 - Термез" - Майлыошак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КХКZ-18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"Станция Шанак - Бакабулак"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КХКZ-20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"Сарыагаш - Жылга - Монтайтас - Рабат - Султан рабат" - Амангелды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КХКZ-21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"Актас - Рабат - А-2" - К.Мамбетулы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КХКZ-22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"Сарыагаш - Жылга - Монтайтас - Рабат - Султан рабат" - Кызылдала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КХКZ-23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"Сарыагаш - Жылга - Монтайтас - Рабат - Султан рабат" - Жанаталап (Акпан Батыр)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КХКZ-24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"Сарыагаш - Жылга - Монтайтас - Рабат - Султан рабат" - Кызылкезен (Акпан Батыр)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КХКZ-25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"Шарапхана - Жанабазар -1 Мамыр" -Ушбулак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КХКZ-26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"Айнатас - Какпак" - Сырлысай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КХКZ-27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"Айнатас - Какпак" - Бижансарай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КХКZ-28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"Айнатас - Какпак" - Тугыртас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КХКZ-29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 А-2 - Казыгурт - Кызылкия - Акжар -Дербисек - А-2" - Ынталы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КХКZ-30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"Айнатас - Какпак" - Кызылсенгир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КХКZ-31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"Акжар - Старый Шанак - Станция Шанак"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КХКZ-33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"Старый Шанак - Ызабулак 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КХКZ-34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"Шарапхана - Жанабазар - 1 Мамыр" -Тесиктобе - Коктен 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KXKZ-35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"Сарыагаш - Жылга - Монтайтас - Рабат - Султан рабат" - Атбулак дорога к роднику Акбура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KXKZ-36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"Шарапхана - Жанабазар - 1 Мамыр" - Жылыбулак - Жанажол - Айнатас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KXKZ-39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"Тесиктобе - Кызылбулак"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КХКZ-41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"Казыгурт - Турбат" - Ондирис - Какпак (через Коктобе)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КХКZ-42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"Казыгурт - Турбат" - Шарбулак" Шарбулак - Карабау - Амангелды"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KXKZ-43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"Шарапхана - Жанабазар - 1 Мамыр" - Карабастау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KXKZ-44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"Алматы - Термез" - Кызылдала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KXKZ-45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"Жанабазар - Суыкбулак - Жанаталап"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