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298b2" w14:textId="92298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и установлении границ населенных пунктов сельских округов Сарапхана, Жанабазар и Жигерген Казыгуртского района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решение Казыгуртского районного маслихата Туркестанской области от 13 июля 2022 года № 29/129-VII и постановление акимата Казыгуртского района Туркестанской области от 13 июля 2022 года № 1. Зарегистрированы в Министерстве юстиции Республики Казахстан 20 июля 2022 года № 28852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акимат Казыгуртского района ПОСТАНОВЛЯЕТ и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и установить границы следующих населенных пунктов сельских округов Сарапхана, Жанабазар и Жигерген Казыгуртского района Туркестанской области: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изменить границы населенного пункта Сарапхана сельского округа Сарапхана путем включения 4,9 гектара земель сельскохозяйственного назначения Казыгуртского района в границы населенного пункта Сарапхана сельского округа Сарапхана, установив границы общей площадью 356,86 гектаров;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изменить границы населенного пункта Маилыошак сельского округа Сарапхана путем включения 0,24 гектара земель сельскохозяйственного назначения Казыгуртского района в границы населенного пункта Маилыошак сельского округа Сарапхана, установив границы общей площадью 113,14 гектаров;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изменить границы населенного пункта Жанаталап сельского округа Жанабазар путем включения 75,0 гектара земель сельскохозяйственного назначения Казыгуртского района в границы населенного пункта Жанаталап сельского округа Жанабазар, установив границы общей площадью 278,0 гектаров;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изменить границы населенного пункта Айнатас сельского округа Жигерген путем включения 0,7523 гектара земель сельскохозяйственного назначения Казыгуртского района в границы населенного пункта Айнатас сельского округа Жигерген, установив границы общей площадью 210,7823 гектаров.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акимата Казыгуртского района и решения Казыгуртского районного маслихата возложить на курирующего заместителя акима района.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Казыгуртского района и решение Казыгуртского районного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Казыгуртского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