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ef12" w14:textId="d89e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Казыгуртского районного маслихата от 29 января 2021 года № 2/9-VІІ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19 мая 2022 года № 26/119-VII. Зарегистрировано в Министерстве юстиции Республики Казахстан 23 мая 2022 года № 28157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29 января 2021 года № 2/9-VІІ "О повышении базовых ставок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6068)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